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A1D78" w14:textId="77777777" w:rsidR="00275E5D" w:rsidRDefault="00275E5D" w:rsidP="00C417AC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</w:p>
    <w:p w14:paraId="6751FB97" w14:textId="471984F6" w:rsidR="009874B5" w:rsidRDefault="009A46CF" w:rsidP="00C417AC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9874B5">
        <w:rPr>
          <w:rFonts w:ascii="Calibri" w:hAnsi="Calibri" w:cs="Calibri"/>
          <w:b/>
          <w:bCs/>
          <w:color w:val="000000"/>
          <w:sz w:val="40"/>
          <w:szCs w:val="40"/>
        </w:rPr>
        <w:t>JOCELYN MERKINS</w:t>
      </w:r>
      <w:r w:rsidRPr="00B13BF2">
        <w:rPr>
          <w:rFonts w:ascii="Calibri" w:hAnsi="Calibri" w:cs="Calibri"/>
          <w:b/>
          <w:bCs/>
          <w:color w:val="000000"/>
        </w:rPr>
        <w:br/>
      </w:r>
      <w:r w:rsidR="000D05DF" w:rsidRPr="000D05DF">
        <w:rPr>
          <w:rFonts w:ascii="Calibri" w:hAnsi="Calibri" w:cs="Calibri"/>
          <w:color w:val="000000"/>
        </w:rPr>
        <w:t>Diseñadora gráfica / digital / IA</w:t>
      </w:r>
    </w:p>
    <w:p w14:paraId="416D87AF" w14:textId="09C1C5DC" w:rsidR="00676B89" w:rsidRPr="00837E5C" w:rsidRDefault="00676B89" w:rsidP="00730A90">
      <w:pPr>
        <w:pStyle w:val="NormalWeb"/>
        <w:spacing w:before="0" w:beforeAutospacing="0" w:after="0" w:afterAutospacing="0" w:line="120" w:lineRule="auto"/>
        <w:jc w:val="center"/>
        <w:rPr>
          <w:rFonts w:ascii="Calibri" w:hAnsi="Calibri" w:cs="Calibri"/>
          <w:b/>
          <w:bCs/>
          <w:color w:val="000000"/>
          <w:lang w:val="es-ES"/>
        </w:rPr>
      </w:pPr>
      <w:r w:rsidRPr="00FE39ED">
        <w:rPr>
          <w:rFonts w:ascii="Calibri" w:hAnsi="Calibri" w:cs="Calibri"/>
          <w:b/>
          <w:bCs/>
          <w:color w:val="000000"/>
        </w:rPr>
        <w:t>___________________________</w:t>
      </w:r>
    </w:p>
    <w:p w14:paraId="2B82A024" w14:textId="1BA482CC" w:rsidR="009A46CF" w:rsidRPr="00B13BF2" w:rsidRDefault="009A46CF" w:rsidP="00837E5C">
      <w:pPr>
        <w:pStyle w:val="NormalWeb"/>
        <w:spacing w:before="240" w:beforeAutospacing="0" w:after="0" w:afterAutospacing="0"/>
        <w:jc w:val="center"/>
        <w:rPr>
          <w:rFonts w:ascii="Calibri" w:hAnsi="Calibri" w:cs="Calibri"/>
          <w:color w:val="000000"/>
        </w:rPr>
      </w:pPr>
      <w:r w:rsidRPr="00F71993">
        <w:rPr>
          <w:rFonts w:ascii="Calibri" w:hAnsi="Calibri" w:cs="Calibri"/>
          <w:b/>
          <w:bCs/>
          <w:color w:val="000000"/>
        </w:rPr>
        <w:t>Email:</w:t>
      </w:r>
      <w:r w:rsidRPr="00B13BF2">
        <w:rPr>
          <w:rStyle w:val="apple-converted-space"/>
          <w:rFonts w:ascii="Calibri" w:hAnsi="Calibri" w:cs="Calibri"/>
          <w:color w:val="000000"/>
        </w:rPr>
        <w:t> </w:t>
      </w:r>
      <w:r w:rsidR="004D2AF6">
        <w:rPr>
          <w:rFonts w:ascii="Calibri" w:hAnsi="Calibri" w:cs="Calibri"/>
          <w:color w:val="000000"/>
        </w:rPr>
        <w:fldChar w:fldCharType="begin"/>
      </w:r>
      <w:r w:rsidR="004D2AF6">
        <w:rPr>
          <w:rFonts w:ascii="Calibri" w:hAnsi="Calibri" w:cs="Calibri"/>
          <w:color w:val="000000"/>
        </w:rPr>
        <w:instrText>HYPERLINK "mailto:</w:instrText>
      </w:r>
      <w:r w:rsidR="004D2AF6" w:rsidRPr="004D2AF6">
        <w:rPr>
          <w:rFonts w:ascii="Calibri" w:hAnsi="Calibri" w:cs="Calibri"/>
          <w:color w:val="000000"/>
        </w:rPr>
        <w:instrText>jocelyn@meriz-it.co.il</w:instrText>
      </w:r>
      <w:r w:rsidR="004D2AF6">
        <w:rPr>
          <w:rFonts w:ascii="Calibri" w:hAnsi="Calibri" w:cs="Calibri"/>
          <w:color w:val="000000"/>
        </w:rPr>
        <w:instrText>"</w:instrText>
      </w:r>
      <w:r w:rsidR="004D2AF6">
        <w:rPr>
          <w:rFonts w:ascii="Calibri" w:hAnsi="Calibri" w:cs="Calibri"/>
          <w:color w:val="000000"/>
        </w:rPr>
        <w:fldChar w:fldCharType="separate"/>
      </w:r>
      <w:r w:rsidR="004D2AF6" w:rsidRPr="00267B8C">
        <w:rPr>
          <w:rStyle w:val="Hipervnculo"/>
          <w:rFonts w:ascii="Calibri" w:hAnsi="Calibri" w:cs="Calibri"/>
        </w:rPr>
        <w:t>jocelyn@meriz-it.co.il</w:t>
      </w:r>
      <w:r w:rsidR="004D2AF6">
        <w:rPr>
          <w:rFonts w:ascii="Calibri" w:hAnsi="Calibri" w:cs="Calibri"/>
          <w:color w:val="000000"/>
        </w:rPr>
        <w:fldChar w:fldCharType="end"/>
      </w:r>
      <w:r w:rsidR="00B13BF2">
        <w:rPr>
          <w:rFonts w:ascii="Calibri" w:hAnsi="Calibri" w:cs="Calibri" w:hint="cs"/>
          <w:color w:val="000000"/>
          <w:rtl/>
        </w:rPr>
        <w:t xml:space="preserve">    </w:t>
      </w:r>
      <w:r w:rsidR="00064281">
        <w:rPr>
          <w:rFonts w:ascii="Calibri" w:hAnsi="Calibri" w:cs="Calibri"/>
          <w:b/>
          <w:bCs/>
          <w:color w:val="000000"/>
        </w:rPr>
        <w:t xml:space="preserve"> Tel</w:t>
      </w:r>
      <w:r w:rsidR="000D05DF">
        <w:rPr>
          <w:rFonts w:ascii="Calibri" w:hAnsi="Calibri" w:cs="Calibri"/>
          <w:b/>
          <w:bCs/>
          <w:color w:val="000000"/>
          <w:lang w:val="es-ES_tradnl"/>
        </w:rPr>
        <w:t>é</w:t>
      </w:r>
      <w:r w:rsidR="00064281">
        <w:rPr>
          <w:rFonts w:ascii="Calibri" w:hAnsi="Calibri" w:cs="Calibri"/>
          <w:b/>
          <w:bCs/>
          <w:color w:val="000000"/>
        </w:rPr>
        <w:t>fono</w:t>
      </w:r>
      <w:r w:rsidRPr="00F71993">
        <w:rPr>
          <w:rFonts w:ascii="Calibri" w:hAnsi="Calibri" w:cs="Calibri"/>
          <w:b/>
          <w:bCs/>
          <w:color w:val="000000"/>
        </w:rPr>
        <w:t>:</w:t>
      </w:r>
      <w:r w:rsidRPr="00B13BF2">
        <w:rPr>
          <w:rFonts w:ascii="Calibri" w:hAnsi="Calibri" w:cs="Calibri"/>
          <w:color w:val="000000"/>
        </w:rPr>
        <w:t xml:space="preserve"> +972-54-7331758</w:t>
      </w:r>
      <w:r w:rsidRPr="00B13BF2">
        <w:rPr>
          <w:rFonts w:ascii="Calibri" w:hAnsi="Calibri" w:cs="Calibri"/>
          <w:color w:val="000000"/>
        </w:rPr>
        <w:br/>
      </w:r>
      <w:r w:rsidR="00837E5C" w:rsidRPr="00120675">
        <w:rPr>
          <w:rFonts w:ascii="Calibri" w:hAnsi="Calibri" w:cs="Calibri"/>
          <w:b/>
          <w:bCs/>
          <w:color w:val="C0504D" w:themeColor="accent2"/>
          <w:sz w:val="28"/>
          <w:szCs w:val="28"/>
        </w:rPr>
        <w:fldChar w:fldCharType="begin"/>
      </w:r>
      <w:r w:rsidR="00837E5C" w:rsidRPr="00120675">
        <w:rPr>
          <w:rFonts w:ascii="Calibri" w:hAnsi="Calibri" w:cs="Calibri"/>
          <w:b/>
          <w:bCs/>
          <w:color w:val="C0504D" w:themeColor="accent2"/>
          <w:sz w:val="28"/>
          <w:szCs w:val="28"/>
        </w:rPr>
        <w:instrText>HYPERLINK "https://safemodetech.wixsite.com/portfolio-jm/es"</w:instrText>
      </w:r>
      <w:r w:rsidR="00837E5C" w:rsidRPr="00120675">
        <w:rPr>
          <w:rFonts w:ascii="Calibri" w:hAnsi="Calibri" w:cs="Calibri"/>
          <w:b/>
          <w:bCs/>
          <w:color w:val="C0504D" w:themeColor="accent2"/>
          <w:sz w:val="28"/>
          <w:szCs w:val="28"/>
        </w:rPr>
      </w:r>
      <w:r w:rsidR="00837E5C" w:rsidRPr="00120675">
        <w:rPr>
          <w:rFonts w:ascii="Calibri" w:hAnsi="Calibri" w:cs="Calibri"/>
          <w:b/>
          <w:bCs/>
          <w:color w:val="C0504D" w:themeColor="accent2"/>
          <w:sz w:val="28"/>
          <w:szCs w:val="28"/>
        </w:rPr>
        <w:fldChar w:fldCharType="separate"/>
      </w:r>
      <w:r w:rsidRPr="00120675">
        <w:rPr>
          <w:rStyle w:val="Hipervnculo"/>
          <w:rFonts w:ascii="Calibri" w:hAnsi="Calibri" w:cs="Calibri"/>
          <w:b/>
          <w:bCs/>
          <w:color w:val="C0504D" w:themeColor="accent2"/>
          <w:sz w:val="28"/>
          <w:szCs w:val="28"/>
        </w:rPr>
        <w:t>Port</w:t>
      </w:r>
      <w:r w:rsidR="00F7458B" w:rsidRPr="00120675">
        <w:rPr>
          <w:rStyle w:val="Hipervnculo"/>
          <w:rFonts w:ascii="Calibri" w:hAnsi="Calibri" w:cs="Calibri"/>
          <w:b/>
          <w:bCs/>
          <w:color w:val="C0504D" w:themeColor="accent2"/>
          <w:sz w:val="28"/>
          <w:szCs w:val="28"/>
        </w:rPr>
        <w:t>a</w:t>
      </w:r>
      <w:r w:rsidRPr="00120675">
        <w:rPr>
          <w:rStyle w:val="Hipervnculo"/>
          <w:rFonts w:ascii="Calibri" w:hAnsi="Calibri" w:cs="Calibri"/>
          <w:b/>
          <w:bCs/>
          <w:color w:val="C0504D" w:themeColor="accent2"/>
          <w:sz w:val="28"/>
          <w:szCs w:val="28"/>
        </w:rPr>
        <w:t>foli</w:t>
      </w:r>
      <w:r w:rsidRPr="00120675">
        <w:rPr>
          <w:rStyle w:val="Hipervnculo"/>
          <w:rFonts w:ascii="Calibri" w:hAnsi="Calibri" w:cs="Calibri"/>
          <w:b/>
          <w:bCs/>
          <w:color w:val="C0504D" w:themeColor="accent2"/>
          <w:sz w:val="28"/>
          <w:szCs w:val="28"/>
        </w:rPr>
        <w:t>o</w:t>
      </w:r>
      <w:r w:rsidR="00837E5C" w:rsidRPr="00120675">
        <w:rPr>
          <w:rFonts w:ascii="Calibri" w:hAnsi="Calibri" w:cs="Calibri"/>
          <w:b/>
          <w:bCs/>
          <w:color w:val="C0504D" w:themeColor="accent2"/>
          <w:sz w:val="28"/>
          <w:szCs w:val="28"/>
        </w:rPr>
        <w:fldChar w:fldCharType="end"/>
      </w:r>
    </w:p>
    <w:p w14:paraId="4D4661B0" w14:textId="074F688B" w:rsidR="009A46CF" w:rsidRPr="0010637F" w:rsidRDefault="00730A90" w:rsidP="009A46CF">
      <w:pPr>
        <w:rPr>
          <w:rFonts w:ascii="Calibri" w:hAnsi="Calibri" w:cs="Calibri"/>
          <w:color w:val="000000"/>
          <w:lang w:val="es-ES"/>
        </w:rPr>
      </w:pPr>
      <w:r w:rsidRPr="0010637F">
        <w:rPr>
          <w:rFonts w:ascii="Calibri" w:hAnsi="Calibri" w:cs="Calibri"/>
          <w:color w:val="000000"/>
          <w:lang w:val="es-ES"/>
        </w:rPr>
        <w:t>______________________________________________________________________________</w:t>
      </w:r>
      <w:r w:rsidR="000012BA" w:rsidRPr="0010637F">
        <w:rPr>
          <w:rFonts w:ascii="Calibri" w:hAnsi="Calibri" w:cs="Calibri"/>
          <w:color w:val="000000"/>
          <w:lang w:val="es-ES"/>
        </w:rPr>
        <w:t>_____________</w:t>
      </w:r>
    </w:p>
    <w:p w14:paraId="0EEA3555" w14:textId="0A21BC1E" w:rsidR="000F14B0" w:rsidRDefault="000F14B0" w:rsidP="000F14B0">
      <w:pPr>
        <w:spacing w:after="0"/>
        <w:rPr>
          <w:rFonts w:ascii="Calibri" w:eastAsiaTheme="majorEastAsia" w:hAnsi="Calibri" w:cs="Calibri"/>
          <w:b/>
          <w:bCs/>
          <w:color w:val="000000"/>
          <w:sz w:val="24"/>
          <w:szCs w:val="24"/>
          <w:u w:val="single"/>
          <w:lang w:val="es-ES"/>
        </w:rPr>
      </w:pPr>
      <w:r w:rsidRPr="000F14B0">
        <w:rPr>
          <w:rFonts w:ascii="Calibri" w:eastAsiaTheme="majorEastAsia" w:hAnsi="Calibri" w:cs="Calibri"/>
          <w:b/>
          <w:bCs/>
          <w:color w:val="000000"/>
          <w:sz w:val="24"/>
          <w:szCs w:val="24"/>
          <w:u w:val="single"/>
          <w:lang w:val="es-ES"/>
        </w:rPr>
        <w:t>PERFIL PROFESIONAL</w:t>
      </w:r>
    </w:p>
    <w:p w14:paraId="0C6D45B2" w14:textId="4740758B" w:rsidR="009A46CF" w:rsidRPr="000F14B0" w:rsidRDefault="005C665B" w:rsidP="000F14B0">
      <w:pPr>
        <w:rPr>
          <w:rFonts w:ascii="Calibri" w:eastAsiaTheme="majorEastAsia" w:hAnsi="Calibri" w:cs="Calibri"/>
          <w:b/>
          <w:bCs/>
          <w:color w:val="000000"/>
          <w:sz w:val="24"/>
          <w:szCs w:val="24"/>
          <w:u w:val="single"/>
          <w:lang w:val="es-ES"/>
        </w:rPr>
      </w:pPr>
      <w:r w:rsidRPr="005C665B">
        <w:rPr>
          <w:rFonts w:ascii="Calibri" w:eastAsia="Times New Roman" w:hAnsi="Calibri" w:cs="Calibri"/>
          <w:color w:val="000000"/>
          <w:sz w:val="24"/>
          <w:szCs w:val="24"/>
          <w:lang w:val="es-IL" w:eastAsia="es-ES_tradnl" w:bidi="he-IL"/>
        </w:rPr>
        <w:t>Diseño de materiales impresos y digitales para</w:t>
      </w:r>
      <w:r>
        <w:rPr>
          <w:rFonts w:ascii="Calibri" w:eastAsia="Times New Roman" w:hAnsi="Calibri" w:cs="Calibri"/>
          <w:color w:val="000000"/>
          <w:sz w:val="24"/>
          <w:szCs w:val="24"/>
          <w:lang w:val="es-IL" w:eastAsia="es-ES_tradnl" w:bidi="he-IL"/>
        </w:rPr>
        <w:t xml:space="preserve"> </w:t>
      </w:r>
      <w:r w:rsidRPr="005C665B">
        <w:rPr>
          <w:rFonts w:ascii="Calibri" w:eastAsia="Times New Roman" w:hAnsi="Calibri" w:cs="Calibri"/>
          <w:color w:val="000000"/>
          <w:sz w:val="24"/>
          <w:szCs w:val="24"/>
          <w:lang w:val="es-IL" w:eastAsia="es-ES_tradnl" w:bidi="he-IL"/>
        </w:rPr>
        <w:t>clientes particulares y empresas, con énfasis en</w:t>
      </w:r>
      <w:r>
        <w:rPr>
          <w:rFonts w:ascii="Calibri" w:eastAsia="Times New Roman" w:hAnsi="Calibri" w:cs="Calibri"/>
          <w:color w:val="000000"/>
          <w:sz w:val="24"/>
          <w:szCs w:val="24"/>
          <w:lang w:val="es-IL" w:eastAsia="es-ES_tradnl" w:bidi="he-IL"/>
        </w:rPr>
        <w:t xml:space="preserve"> </w:t>
      </w:r>
      <w:r w:rsidRPr="005C665B">
        <w:rPr>
          <w:rFonts w:ascii="Calibri" w:eastAsia="Times New Roman" w:hAnsi="Calibri" w:cs="Calibri"/>
          <w:color w:val="000000"/>
          <w:sz w:val="24"/>
          <w:szCs w:val="24"/>
          <w:lang w:val="es-IL" w:eastAsia="es-ES_tradnl" w:bidi="he-IL"/>
        </w:rPr>
        <w:t>calidad y detalle. Creación de materiales</w:t>
      </w:r>
      <w:r>
        <w:rPr>
          <w:rFonts w:ascii="Calibri" w:eastAsia="Times New Roman" w:hAnsi="Calibri" w:cs="Calibri"/>
          <w:color w:val="000000"/>
          <w:sz w:val="24"/>
          <w:szCs w:val="24"/>
          <w:lang w:val="es-IL" w:eastAsia="es-ES_tradnl" w:bidi="he-IL"/>
        </w:rPr>
        <w:t xml:space="preserve"> </w:t>
      </w:r>
      <w:r w:rsidRPr="005C665B">
        <w:rPr>
          <w:rFonts w:ascii="Calibri" w:eastAsia="Times New Roman" w:hAnsi="Calibri" w:cs="Calibri"/>
          <w:color w:val="000000"/>
          <w:sz w:val="24"/>
          <w:szCs w:val="24"/>
          <w:lang w:val="es-IL" w:eastAsia="es-ES_tradnl" w:bidi="he-IL"/>
        </w:rPr>
        <w:t>personalizados, desde catálogos hasta identidades</w:t>
      </w:r>
      <w:r>
        <w:rPr>
          <w:rFonts w:ascii="Calibri" w:eastAsia="Times New Roman" w:hAnsi="Calibri" w:cs="Calibri"/>
          <w:color w:val="000000"/>
          <w:sz w:val="24"/>
          <w:szCs w:val="24"/>
          <w:lang w:val="es-IL" w:eastAsia="es-ES_tradnl" w:bidi="he-IL"/>
        </w:rPr>
        <w:t xml:space="preserve"> </w:t>
      </w:r>
      <w:r w:rsidRPr="005C665B">
        <w:rPr>
          <w:rFonts w:ascii="Calibri" w:eastAsia="Times New Roman" w:hAnsi="Calibri" w:cs="Calibri"/>
          <w:color w:val="000000"/>
          <w:sz w:val="24"/>
          <w:szCs w:val="24"/>
          <w:lang w:val="es-IL" w:eastAsia="es-ES_tradnl" w:bidi="he-IL"/>
        </w:rPr>
        <w:t>visuales de marcas.Material promocional para ferias, branding, logotipos,tarjetas, catálogos, envases y material de impresión,logrando marcas coherentes y reconocibles.</w:t>
      </w:r>
      <w:r w:rsidR="001072BE">
        <w:rPr>
          <w:rFonts w:ascii="Calibri" w:eastAsia="Times New Roman" w:hAnsi="Calibri" w:cs="Calibri"/>
          <w:color w:val="000000"/>
          <w:sz w:val="24"/>
          <w:szCs w:val="24"/>
          <w:lang w:val="es-IL" w:eastAsia="es-ES_tradnl" w:bidi="he-IL"/>
        </w:rPr>
        <w:t xml:space="preserve"> </w:t>
      </w:r>
      <w:r w:rsidRPr="005C665B">
        <w:rPr>
          <w:rFonts w:ascii="Calibri" w:eastAsia="Times New Roman" w:hAnsi="Calibri" w:cs="Calibri"/>
          <w:color w:val="000000"/>
          <w:sz w:val="24"/>
          <w:szCs w:val="24"/>
          <w:lang w:val="es-IL" w:eastAsia="es-ES_tradnl" w:bidi="he-IL"/>
        </w:rPr>
        <w:t>Diseño y construcción de sitios web en Wix.</w:t>
      </w:r>
      <w:r w:rsidR="001072BE">
        <w:rPr>
          <w:rFonts w:ascii="Calibri" w:eastAsia="Times New Roman" w:hAnsi="Calibri" w:cs="Calibri"/>
          <w:color w:val="000000"/>
          <w:sz w:val="24"/>
          <w:szCs w:val="24"/>
          <w:lang w:val="es-IL" w:eastAsia="es-ES_tradnl" w:bidi="he-IL"/>
        </w:rPr>
        <w:t xml:space="preserve"> </w:t>
      </w:r>
      <w:r w:rsidRPr="005C665B">
        <w:rPr>
          <w:rFonts w:ascii="Calibri" w:eastAsia="Times New Roman" w:hAnsi="Calibri" w:cs="Calibri"/>
          <w:color w:val="000000"/>
          <w:sz w:val="24"/>
          <w:szCs w:val="24"/>
          <w:lang w:val="es-IL" w:eastAsia="es-ES_tradnl" w:bidi="he-IL"/>
        </w:rPr>
        <w:t xml:space="preserve">Desarrollo de contenido para redes sociales. </w:t>
      </w:r>
      <w:r w:rsidR="00730A90" w:rsidRPr="005C665B">
        <w:rPr>
          <w:rFonts w:ascii="Calibri" w:hAnsi="Calibri" w:cs="Calibri"/>
          <w:color w:val="000000"/>
          <w:lang w:val="es-ES"/>
        </w:rPr>
        <w:t>______________________________________________________________________________</w:t>
      </w:r>
      <w:r w:rsidR="000012BA" w:rsidRPr="005C665B">
        <w:rPr>
          <w:rFonts w:ascii="Calibri" w:hAnsi="Calibri" w:cs="Calibri"/>
          <w:color w:val="000000"/>
          <w:lang w:val="es-ES"/>
        </w:rPr>
        <w:t>_____________</w:t>
      </w:r>
    </w:p>
    <w:p w14:paraId="34EA793C" w14:textId="10C8D4F1" w:rsidR="00EF361D" w:rsidRDefault="00EF361D" w:rsidP="00EF361D">
      <w:pPr>
        <w:spacing w:after="0" w:line="240" w:lineRule="auto"/>
        <w:rPr>
          <w:rFonts w:ascii="Calibri" w:eastAsiaTheme="majorEastAsia" w:hAnsi="Calibri" w:cs="Calibri"/>
          <w:b/>
          <w:bCs/>
          <w:color w:val="000000"/>
          <w:sz w:val="24"/>
          <w:szCs w:val="24"/>
          <w:u w:val="single"/>
        </w:rPr>
      </w:pPr>
      <w:r w:rsidRPr="00EF361D">
        <w:rPr>
          <w:rFonts w:ascii="Calibri" w:eastAsiaTheme="majorEastAsia" w:hAnsi="Calibri" w:cs="Calibri"/>
          <w:b/>
          <w:bCs/>
          <w:color w:val="000000"/>
          <w:sz w:val="24"/>
          <w:szCs w:val="24"/>
          <w:u w:val="single"/>
        </w:rPr>
        <w:t>EXPERIENCIA PROFESIONAL</w:t>
      </w:r>
    </w:p>
    <w:p w14:paraId="4185A229" w14:textId="77777777" w:rsidR="004110E6" w:rsidRPr="00EF361D" w:rsidRDefault="004110E6" w:rsidP="004110E6">
      <w:pPr>
        <w:spacing w:after="0" w:line="240" w:lineRule="auto"/>
        <w:rPr>
          <w:rFonts w:ascii="Calibri" w:eastAsiaTheme="majorEastAsia" w:hAnsi="Calibri" w:cs="Calibri"/>
          <w:b/>
          <w:bCs/>
          <w:color w:val="000000"/>
          <w:sz w:val="24"/>
          <w:szCs w:val="24"/>
          <w:u w:val="single"/>
        </w:rPr>
      </w:pPr>
    </w:p>
    <w:p w14:paraId="5684C8D1" w14:textId="205B0251" w:rsidR="00584FDB" w:rsidRPr="00584FDB" w:rsidRDefault="00584FDB" w:rsidP="00EF361D">
      <w:pPr>
        <w:pStyle w:val="Ttulo4"/>
        <w:spacing w:before="0" w:line="240" w:lineRule="auto"/>
        <w:rPr>
          <w:rStyle w:val="Textoennegrita"/>
          <w:rFonts w:ascii="Calibri" w:hAnsi="Calibri" w:cs="Calibri"/>
          <w:b/>
          <w:bCs/>
          <w:color w:val="000000"/>
          <w:lang w:val="es-ES"/>
        </w:rPr>
      </w:pPr>
      <w:r w:rsidRPr="00584FDB">
        <w:rPr>
          <w:rFonts w:ascii="Calibri" w:hAnsi="Calibri" w:cs="Calibri"/>
          <w:color w:val="000000"/>
          <w:lang w:val="es-ES"/>
        </w:rPr>
        <w:t>Diseñadora gráfica freelance</w:t>
      </w:r>
      <w:r w:rsidRPr="00584FDB">
        <w:rPr>
          <w:rStyle w:val="Textoennegrita"/>
          <w:rFonts w:ascii="Calibri" w:hAnsi="Calibri" w:cs="Calibri"/>
          <w:b/>
          <w:bCs/>
          <w:color w:val="000000"/>
          <w:lang w:val="es-ES"/>
        </w:rPr>
        <w:t xml:space="preserve"> </w:t>
      </w:r>
    </w:p>
    <w:p w14:paraId="42E802E9" w14:textId="6FA21CE6" w:rsidR="009A46CF" w:rsidRPr="0043024A" w:rsidRDefault="009A46CF" w:rsidP="00584FDB">
      <w:pPr>
        <w:pStyle w:val="Ttulo4"/>
        <w:spacing w:before="0"/>
        <w:rPr>
          <w:rFonts w:ascii="Calibri" w:hAnsi="Calibri" w:cs="Calibri"/>
          <w:b w:val="0"/>
          <w:bCs w:val="0"/>
          <w:i w:val="0"/>
          <w:iCs w:val="0"/>
          <w:color w:val="000000"/>
          <w:sz w:val="20"/>
          <w:szCs w:val="20"/>
          <w:lang w:val="es-ES"/>
        </w:rPr>
      </w:pPr>
      <w:r w:rsidRPr="0043024A">
        <w:rPr>
          <w:rStyle w:val="Textoennegrita"/>
          <w:rFonts w:ascii="Calibri" w:hAnsi="Calibri" w:cs="Calibri"/>
          <w:b/>
          <w:bCs/>
          <w:i w:val="0"/>
          <w:iCs w:val="0"/>
          <w:color w:val="000000"/>
          <w:sz w:val="20"/>
          <w:szCs w:val="20"/>
          <w:lang w:val="es-ES"/>
        </w:rPr>
        <w:t>2014 - Present</w:t>
      </w:r>
      <w:r w:rsidR="00584FDB" w:rsidRPr="0043024A">
        <w:rPr>
          <w:rStyle w:val="Textoennegrita"/>
          <w:rFonts w:ascii="Calibri" w:hAnsi="Calibri" w:cs="Calibri"/>
          <w:b/>
          <w:bCs/>
          <w:i w:val="0"/>
          <w:iCs w:val="0"/>
          <w:color w:val="000000"/>
          <w:sz w:val="20"/>
          <w:szCs w:val="20"/>
          <w:lang w:val="es-ES"/>
        </w:rPr>
        <w:t>e</w:t>
      </w:r>
    </w:p>
    <w:p w14:paraId="7F2CD823" w14:textId="77777777" w:rsidR="009261F6" w:rsidRPr="009261F6" w:rsidRDefault="009261F6" w:rsidP="0043024A">
      <w:pPr>
        <w:pStyle w:val="NormalWeb"/>
        <w:numPr>
          <w:ilvl w:val="0"/>
          <w:numId w:val="10"/>
        </w:numPr>
        <w:spacing w:before="0" w:beforeAutospacing="0" w:after="0" w:afterAutospacing="0"/>
        <w:ind w:left="714" w:hanging="357"/>
        <w:rPr>
          <w:rFonts w:ascii="Calibri" w:hAnsi="Calibri" w:cs="Calibri"/>
          <w:color w:val="000000"/>
        </w:rPr>
      </w:pPr>
      <w:r w:rsidRPr="009261F6">
        <w:rPr>
          <w:rFonts w:ascii="Calibri" w:hAnsi="Calibri" w:cs="Calibri"/>
          <w:color w:val="000000"/>
        </w:rPr>
        <w:t>Diseño de materiales impresos y digitales para clientes particulares y empresas.</w:t>
      </w:r>
    </w:p>
    <w:p w14:paraId="766CB724" w14:textId="475A530A" w:rsidR="009261F6" w:rsidRPr="009261F6" w:rsidRDefault="009261F6" w:rsidP="009261F6">
      <w:pPr>
        <w:pStyle w:val="NormalWeb"/>
        <w:numPr>
          <w:ilvl w:val="0"/>
          <w:numId w:val="10"/>
        </w:numPr>
        <w:spacing w:after="0"/>
        <w:rPr>
          <w:rFonts w:ascii="Calibri" w:hAnsi="Calibri" w:cs="Calibri"/>
          <w:color w:val="000000"/>
        </w:rPr>
      </w:pPr>
      <w:r w:rsidRPr="009261F6">
        <w:rPr>
          <w:rFonts w:ascii="Calibri" w:hAnsi="Calibri" w:cs="Calibri"/>
          <w:color w:val="000000"/>
        </w:rPr>
        <w:t>Creación de identidades de marca, catálogos, logotipos, tarjetas de presentación, embalajes y piezas de comunicación impresa.</w:t>
      </w:r>
    </w:p>
    <w:p w14:paraId="43BAC6A8" w14:textId="6F3084BD" w:rsidR="009261F6" w:rsidRPr="009261F6" w:rsidRDefault="009261F6" w:rsidP="009261F6">
      <w:pPr>
        <w:pStyle w:val="NormalWeb"/>
        <w:numPr>
          <w:ilvl w:val="0"/>
          <w:numId w:val="10"/>
        </w:numPr>
        <w:spacing w:after="0"/>
        <w:rPr>
          <w:rFonts w:ascii="Calibri" w:hAnsi="Calibri" w:cs="Calibri"/>
          <w:color w:val="000000"/>
        </w:rPr>
      </w:pPr>
      <w:r w:rsidRPr="009261F6">
        <w:rPr>
          <w:rFonts w:ascii="Calibri" w:hAnsi="Calibri" w:cs="Calibri"/>
          <w:color w:val="000000"/>
        </w:rPr>
        <w:t>Diseño y desarrollo de sitios web en la plataforma Wix, incluyendo investigación previa de mercado.</w:t>
      </w:r>
    </w:p>
    <w:p w14:paraId="5D8D2773" w14:textId="33614C42" w:rsidR="009A46CF" w:rsidRPr="00B13BF2" w:rsidRDefault="009261F6" w:rsidP="009261F6">
      <w:pPr>
        <w:pStyle w:val="NormalWeb"/>
        <w:numPr>
          <w:ilvl w:val="0"/>
          <w:numId w:val="10"/>
        </w:numPr>
        <w:spacing w:after="0" w:afterAutospacing="0"/>
        <w:rPr>
          <w:rFonts w:ascii="Calibri" w:hAnsi="Calibri" w:cs="Calibri"/>
          <w:color w:val="000000"/>
        </w:rPr>
      </w:pPr>
      <w:r w:rsidRPr="009261F6">
        <w:rPr>
          <w:rFonts w:ascii="Calibri" w:hAnsi="Calibri" w:cs="Calibri"/>
          <w:color w:val="000000"/>
        </w:rPr>
        <w:t>Desarrollo de contenido visual para redes sociales: gráficos, animaciones y vídeos.</w:t>
      </w:r>
      <w:r w:rsidR="009A46CF" w:rsidRPr="00B13BF2">
        <w:rPr>
          <w:rFonts w:ascii="Calibri" w:hAnsi="Calibri" w:cs="Calibri"/>
          <w:color w:val="000000"/>
        </w:rPr>
        <w:t>.</w:t>
      </w:r>
    </w:p>
    <w:p w14:paraId="748204D3" w14:textId="77777777" w:rsidR="00FA363B" w:rsidRPr="009261F6" w:rsidRDefault="00FA363B" w:rsidP="00730A90">
      <w:pPr>
        <w:pStyle w:val="Ttulo4"/>
        <w:spacing w:before="0"/>
        <w:rPr>
          <w:rFonts w:ascii="Calibri" w:hAnsi="Calibri" w:cs="Calibri"/>
          <w:color w:val="000000"/>
          <w:lang w:val="es-ES"/>
        </w:rPr>
      </w:pPr>
    </w:p>
    <w:p w14:paraId="529A3E1C" w14:textId="6F45D762" w:rsidR="00584FDB" w:rsidRPr="00584FDB" w:rsidRDefault="00584FDB" w:rsidP="00730A90">
      <w:pPr>
        <w:pStyle w:val="Ttulo4"/>
        <w:spacing w:before="0"/>
        <w:rPr>
          <w:rFonts w:ascii="Calibri" w:hAnsi="Calibri" w:cs="Calibri"/>
          <w:color w:val="000000"/>
          <w:lang w:val="es-ES"/>
        </w:rPr>
      </w:pPr>
      <w:r w:rsidRPr="00584FDB">
        <w:rPr>
          <w:rFonts w:ascii="Calibri" w:hAnsi="Calibri" w:cs="Calibri"/>
          <w:color w:val="000000"/>
          <w:lang w:val="es-ES"/>
        </w:rPr>
        <w:t>Diseñadora gráfica</w:t>
      </w:r>
      <w:r w:rsidR="00C46F1C">
        <w:rPr>
          <w:rFonts w:ascii="Calibri" w:hAnsi="Calibri" w:cs="Calibri"/>
          <w:color w:val="000000"/>
          <w:lang w:val="es-ES"/>
        </w:rPr>
        <w:t xml:space="preserve"> y digital</w:t>
      </w:r>
      <w:r w:rsidRPr="00584FDB">
        <w:rPr>
          <w:rFonts w:ascii="Calibri" w:hAnsi="Calibri" w:cs="Calibri"/>
          <w:color w:val="000000"/>
          <w:lang w:val="es-ES"/>
        </w:rPr>
        <w:t xml:space="preserve"> freelance </w:t>
      </w:r>
    </w:p>
    <w:p w14:paraId="0B2F4D0F" w14:textId="0F46BF24" w:rsidR="009A46CF" w:rsidRPr="00584FDB" w:rsidRDefault="009A46CF" w:rsidP="00730A90">
      <w:pPr>
        <w:pStyle w:val="Ttulo4"/>
        <w:spacing w:before="0"/>
        <w:rPr>
          <w:rFonts w:ascii="Calibri" w:hAnsi="Calibri" w:cs="Calibri"/>
          <w:i w:val="0"/>
          <w:iCs w:val="0"/>
          <w:color w:val="000000"/>
          <w:lang w:val="es-ES"/>
        </w:rPr>
      </w:pPr>
      <w:proofErr w:type="spellStart"/>
      <w:r w:rsidRPr="00584FDB">
        <w:rPr>
          <w:rFonts w:ascii="Calibri" w:hAnsi="Calibri" w:cs="Calibri"/>
          <w:i w:val="0"/>
          <w:iCs w:val="0"/>
          <w:color w:val="000000"/>
          <w:lang w:val="es-ES"/>
        </w:rPr>
        <w:t>Sodastream</w:t>
      </w:r>
      <w:proofErr w:type="spellEnd"/>
      <w:r w:rsidR="00CA6E0E" w:rsidRPr="00584FDB">
        <w:rPr>
          <w:rFonts w:ascii="Calibri" w:hAnsi="Calibri" w:cs="Calibri"/>
          <w:i w:val="0"/>
          <w:iCs w:val="0"/>
          <w:color w:val="000000"/>
          <w:lang w:val="es-ES"/>
        </w:rPr>
        <w:t xml:space="preserve"> -</w:t>
      </w:r>
      <w:r w:rsidR="0067571F" w:rsidRPr="00584FDB">
        <w:rPr>
          <w:rFonts w:ascii="Calibri" w:hAnsi="Calibri" w:cs="Calibri"/>
          <w:i w:val="0"/>
          <w:iCs w:val="0"/>
          <w:color w:val="000000"/>
          <w:lang w:val="es-ES"/>
        </w:rPr>
        <w:t xml:space="preserve">Pepsi </w:t>
      </w:r>
      <w:r w:rsidR="00CB487D">
        <w:rPr>
          <w:rFonts w:ascii="Calibri" w:hAnsi="Calibri" w:cs="Calibri"/>
          <w:i w:val="0"/>
          <w:iCs w:val="0"/>
          <w:color w:val="000000"/>
          <w:lang w:val="es-ES"/>
        </w:rPr>
        <w:t>Co</w:t>
      </w:r>
      <w:r w:rsidRPr="00584FDB">
        <w:rPr>
          <w:rFonts w:ascii="Calibri" w:hAnsi="Calibri" w:cs="Calibri"/>
          <w:i w:val="0"/>
          <w:iCs w:val="0"/>
          <w:color w:val="000000"/>
          <w:lang w:val="es-ES"/>
        </w:rPr>
        <w:t xml:space="preserve"> Israel</w:t>
      </w:r>
    </w:p>
    <w:p w14:paraId="30ABE99A" w14:textId="024D8A26" w:rsidR="009A46CF" w:rsidRPr="00730A90" w:rsidRDefault="009A46CF" w:rsidP="0043024A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730A90">
        <w:rPr>
          <w:rStyle w:val="Textoennegrita"/>
          <w:rFonts w:ascii="Calibri" w:eastAsiaTheme="majorEastAsia" w:hAnsi="Calibri" w:cs="Calibri"/>
          <w:color w:val="000000"/>
          <w:sz w:val="20"/>
          <w:szCs w:val="20"/>
        </w:rPr>
        <w:t>2020 - Present</w:t>
      </w:r>
      <w:r w:rsidR="00584FDB">
        <w:rPr>
          <w:rStyle w:val="Textoennegrita"/>
          <w:rFonts w:ascii="Calibri" w:eastAsiaTheme="majorEastAsia" w:hAnsi="Calibri" w:cs="Calibri"/>
          <w:color w:val="000000"/>
          <w:sz w:val="20"/>
          <w:szCs w:val="20"/>
        </w:rPr>
        <w:t>e</w:t>
      </w:r>
    </w:p>
    <w:p w14:paraId="483AE018" w14:textId="2DDB328C" w:rsidR="00C56790" w:rsidRDefault="00702C3B" w:rsidP="0043024A">
      <w:pPr>
        <w:pStyle w:val="NormalWeb"/>
        <w:numPr>
          <w:ilvl w:val="0"/>
          <w:numId w:val="11"/>
        </w:numPr>
        <w:spacing w:before="0" w:beforeAutospacing="0" w:after="0" w:afterAutospacing="0"/>
        <w:ind w:left="714" w:hanging="357"/>
        <w:rPr>
          <w:rFonts w:ascii="Calibri" w:hAnsi="Calibri" w:cs="Calibri"/>
          <w:color w:val="000000"/>
        </w:rPr>
      </w:pPr>
      <w:r w:rsidRPr="00702C3B">
        <w:rPr>
          <w:rFonts w:ascii="Calibri" w:hAnsi="Calibri" w:cs="Calibri"/>
          <w:color w:val="000000"/>
        </w:rPr>
        <w:t>Diseño de publicidad digital para plataformas</w:t>
      </w:r>
      <w:r w:rsidR="00C56790">
        <w:rPr>
          <w:rFonts w:ascii="Calibri" w:hAnsi="Calibri" w:cs="Calibri"/>
          <w:color w:val="000000"/>
        </w:rPr>
        <w:t xml:space="preserve"> </w:t>
      </w:r>
      <w:r w:rsidRPr="00702C3B">
        <w:rPr>
          <w:rFonts w:ascii="Calibri" w:hAnsi="Calibri" w:cs="Calibri"/>
          <w:color w:val="000000"/>
        </w:rPr>
        <w:t>sociales, banners y newsletters, colaborando encampañas globales adaptadas a cada mercado.</w:t>
      </w:r>
    </w:p>
    <w:p w14:paraId="00D6279A" w14:textId="15B3CD64" w:rsidR="00CA6E0E" w:rsidRDefault="00702C3B" w:rsidP="00F076E9">
      <w:pPr>
        <w:pStyle w:val="NormalWeb"/>
        <w:numPr>
          <w:ilvl w:val="0"/>
          <w:numId w:val="11"/>
        </w:numPr>
        <w:rPr>
          <w:rFonts w:ascii="Calibri" w:hAnsi="Calibri" w:cs="Calibri"/>
          <w:color w:val="000000"/>
        </w:rPr>
      </w:pPr>
      <w:r w:rsidRPr="00702C3B">
        <w:rPr>
          <w:rFonts w:ascii="Calibri" w:hAnsi="Calibri" w:cs="Calibri"/>
          <w:color w:val="000000"/>
        </w:rPr>
        <w:t>Creación de presentaciones corporativas para la</w:t>
      </w:r>
      <w:r w:rsidR="00C56790">
        <w:rPr>
          <w:rFonts w:ascii="Calibri" w:hAnsi="Calibri" w:cs="Calibri"/>
          <w:color w:val="000000"/>
        </w:rPr>
        <w:t xml:space="preserve"> </w:t>
      </w:r>
      <w:r w:rsidRPr="00702C3B">
        <w:rPr>
          <w:rFonts w:ascii="Calibri" w:hAnsi="Calibri" w:cs="Calibri"/>
          <w:color w:val="000000"/>
        </w:rPr>
        <w:t>gerencia</w:t>
      </w:r>
      <w:r w:rsidR="00F076E9" w:rsidRPr="00F076E9">
        <w:rPr>
          <w:rFonts w:ascii="Calibri" w:hAnsi="Calibri" w:cs="Calibri"/>
          <w:color w:val="000000"/>
        </w:rPr>
        <w:t>.</w:t>
      </w:r>
    </w:p>
    <w:p w14:paraId="28035728" w14:textId="0EACEEAA" w:rsidR="005945E7" w:rsidRDefault="005945E7" w:rsidP="005945E7">
      <w:pPr>
        <w:pStyle w:val="Prrafodelista"/>
        <w:numPr>
          <w:ilvl w:val="0"/>
          <w:numId w:val="11"/>
        </w:numPr>
        <w:rPr>
          <w:rFonts w:ascii="Calibri" w:eastAsia="Times New Roman" w:hAnsi="Calibri" w:cs="Calibri"/>
          <w:color w:val="000000"/>
          <w:sz w:val="24"/>
          <w:szCs w:val="24"/>
          <w:lang w:val="es-IL" w:eastAsia="es-ES_tradnl" w:bidi="he-IL"/>
        </w:rPr>
      </w:pPr>
      <w:r w:rsidRPr="005945E7">
        <w:rPr>
          <w:rFonts w:ascii="Calibri" w:eastAsia="Times New Roman" w:hAnsi="Calibri" w:cs="Calibri"/>
          <w:color w:val="000000"/>
          <w:sz w:val="24"/>
          <w:szCs w:val="24"/>
          <w:lang w:val="es-IL" w:eastAsia="es-ES_tradnl" w:bidi="he-IL"/>
        </w:rPr>
        <w:t>Desarrollo de materiales gr</w:t>
      </w:r>
      <w:r w:rsidR="00337ABC">
        <w:rPr>
          <w:rFonts w:ascii="Calibri" w:eastAsia="Times New Roman" w:hAnsi="Calibri" w:cs="Calibri"/>
          <w:color w:val="000000"/>
          <w:sz w:val="24"/>
          <w:szCs w:val="24"/>
          <w:lang w:val="es-ES_tradnl" w:eastAsia="es-ES_tradnl" w:bidi="he-IL"/>
        </w:rPr>
        <w:t>á</w:t>
      </w:r>
      <w:r w:rsidRPr="005945E7">
        <w:rPr>
          <w:rFonts w:ascii="Calibri" w:eastAsia="Times New Roman" w:hAnsi="Calibri" w:cs="Calibri"/>
          <w:color w:val="000000"/>
          <w:sz w:val="24"/>
          <w:szCs w:val="24"/>
          <w:lang w:val="es-IL" w:eastAsia="es-ES_tradnl" w:bidi="he-IL"/>
        </w:rPr>
        <w:t>ficos completos como manuales de producto, embalajes, et</w:t>
      </w:r>
      <w:r w:rsidR="00BA6A1D">
        <w:rPr>
          <w:rFonts w:ascii="Calibri" w:eastAsia="Times New Roman" w:hAnsi="Calibri" w:cs="Calibri"/>
          <w:color w:val="000000"/>
          <w:sz w:val="24"/>
          <w:szCs w:val="24"/>
          <w:lang w:val="es-IL" w:eastAsia="es-ES_tradnl" w:bidi="he-IL"/>
        </w:rPr>
        <w:t>i</w:t>
      </w:r>
      <w:r w:rsidRPr="005945E7">
        <w:rPr>
          <w:rFonts w:ascii="Calibri" w:eastAsia="Times New Roman" w:hAnsi="Calibri" w:cs="Calibri"/>
          <w:color w:val="000000"/>
          <w:sz w:val="24"/>
          <w:szCs w:val="24"/>
          <w:lang w:val="es-IL" w:eastAsia="es-ES_tradnl" w:bidi="he-IL"/>
        </w:rPr>
        <w:t>quetas y todos los componentes visuales relacionados con el producto final, en l</w:t>
      </w:r>
      <w:r w:rsidR="00337ABC">
        <w:rPr>
          <w:rFonts w:ascii="Calibri" w:eastAsia="Times New Roman" w:hAnsi="Calibri" w:cs="Calibri"/>
          <w:color w:val="000000"/>
          <w:sz w:val="24"/>
          <w:szCs w:val="24"/>
          <w:lang w:val="es-IL" w:eastAsia="es-ES_tradnl" w:bidi="he-IL"/>
        </w:rPr>
        <w:t>í</w:t>
      </w:r>
      <w:r w:rsidRPr="005945E7">
        <w:rPr>
          <w:rFonts w:ascii="Calibri" w:eastAsia="Times New Roman" w:hAnsi="Calibri" w:cs="Calibri"/>
          <w:color w:val="000000"/>
          <w:sz w:val="24"/>
          <w:szCs w:val="24"/>
          <w:lang w:val="es-IL" w:eastAsia="es-ES_tradnl" w:bidi="he-IL"/>
        </w:rPr>
        <w:t>nea con los est</w:t>
      </w:r>
      <w:r>
        <w:rPr>
          <w:rFonts w:ascii="Calibri" w:eastAsia="Times New Roman" w:hAnsi="Calibri" w:cs="Calibri"/>
          <w:color w:val="000000"/>
          <w:sz w:val="24"/>
          <w:szCs w:val="24"/>
          <w:lang w:val="es-IL" w:eastAsia="es-ES_tradnl" w:bidi="he-IL"/>
        </w:rPr>
        <w:t>a</w:t>
      </w:r>
      <w:r w:rsidRPr="005945E7">
        <w:rPr>
          <w:rFonts w:ascii="Calibri" w:eastAsia="Times New Roman" w:hAnsi="Calibri" w:cs="Calibri"/>
          <w:color w:val="000000"/>
          <w:sz w:val="24"/>
          <w:szCs w:val="24"/>
          <w:lang w:val="es-IL" w:eastAsia="es-ES_tradnl" w:bidi="he-IL"/>
        </w:rPr>
        <w:t>nd</w:t>
      </w:r>
      <w:r w:rsidR="005007C6">
        <w:rPr>
          <w:rFonts w:ascii="Calibri" w:eastAsia="Times New Roman" w:hAnsi="Calibri" w:cs="Calibri"/>
          <w:color w:val="000000"/>
          <w:sz w:val="24"/>
          <w:szCs w:val="24"/>
          <w:lang w:val="es-IL" w:eastAsia="es-ES_tradnl" w:bidi="he-IL"/>
        </w:rPr>
        <w:t>á</w:t>
      </w:r>
      <w:r w:rsidRPr="005945E7">
        <w:rPr>
          <w:rFonts w:ascii="Calibri" w:eastAsia="Times New Roman" w:hAnsi="Calibri" w:cs="Calibri"/>
          <w:color w:val="000000"/>
          <w:sz w:val="24"/>
          <w:szCs w:val="24"/>
          <w:lang w:val="es-IL" w:eastAsia="es-ES_tradnl" w:bidi="he-IL"/>
        </w:rPr>
        <w:t>res de identidad corporativa.</w:t>
      </w:r>
    </w:p>
    <w:p w14:paraId="2002381C" w14:textId="10468F5D" w:rsidR="00CD34FB" w:rsidRPr="00A37F86" w:rsidRDefault="00A37F86" w:rsidP="00A37F86">
      <w:pPr>
        <w:pStyle w:val="Prrafodelista"/>
        <w:numPr>
          <w:ilvl w:val="0"/>
          <w:numId w:val="11"/>
        </w:numPr>
        <w:rPr>
          <w:rFonts w:ascii="Calibri" w:eastAsia="Times New Roman" w:hAnsi="Calibri" w:cs="Calibri"/>
          <w:color w:val="000000"/>
          <w:sz w:val="24"/>
          <w:szCs w:val="24"/>
          <w:lang w:val="es-IL" w:eastAsia="es-ES_tradnl" w:bidi="he-IL"/>
        </w:rPr>
      </w:pPr>
      <w:r w:rsidRPr="00A37F86">
        <w:rPr>
          <w:rFonts w:ascii="Calibri" w:eastAsia="Times New Roman" w:hAnsi="Calibri" w:cs="Calibri"/>
          <w:color w:val="000000"/>
          <w:sz w:val="24"/>
          <w:szCs w:val="24"/>
          <w:lang w:val="es-IL" w:eastAsia="es-ES_tradnl" w:bidi="he-IL"/>
        </w:rPr>
        <w:t>Parte del equipo del estudio responsable de todas las adaptaciones de elementos visuales para el comercio internacional de los productos de SodaStream</w:t>
      </w:r>
      <w:r w:rsidR="00CD34FB" w:rsidRPr="00A37F86">
        <w:rPr>
          <w:rFonts w:ascii="Calibri" w:eastAsia="Times New Roman" w:hAnsi="Calibri" w:cs="Calibri"/>
          <w:color w:val="000000"/>
          <w:sz w:val="24"/>
          <w:szCs w:val="24"/>
          <w:lang w:val="es-IL" w:eastAsia="es-ES_tradnl" w:bidi="he-IL"/>
        </w:rPr>
        <w:t>.</w:t>
      </w:r>
    </w:p>
    <w:p w14:paraId="0EF0BEA8" w14:textId="77777777" w:rsidR="003A6BEB" w:rsidRPr="0061062F" w:rsidRDefault="003A6BEB" w:rsidP="003A6BEB">
      <w:pPr>
        <w:pStyle w:val="Ttulo4"/>
        <w:spacing w:before="0"/>
        <w:rPr>
          <w:color w:val="241C18"/>
          <w:sz w:val="23"/>
          <w:szCs w:val="23"/>
          <w:lang w:val="es-ES"/>
        </w:rPr>
      </w:pPr>
      <w:r w:rsidRPr="0061062F">
        <w:rPr>
          <w:color w:val="241C18"/>
          <w:sz w:val="23"/>
          <w:szCs w:val="23"/>
          <w:lang w:val="es-ES"/>
        </w:rPr>
        <w:t>Asistente de marketing</w:t>
      </w:r>
    </w:p>
    <w:p w14:paraId="44CEE30F" w14:textId="77777777" w:rsidR="003A6BEB" w:rsidRPr="0061062F" w:rsidRDefault="003A6BEB" w:rsidP="003A6BEB">
      <w:pPr>
        <w:pStyle w:val="Ttulo4"/>
        <w:spacing w:before="0"/>
        <w:rPr>
          <w:rFonts w:ascii="Calibri" w:hAnsi="Calibri" w:cs="Calibri"/>
          <w:i w:val="0"/>
          <w:iCs w:val="0"/>
          <w:color w:val="000000"/>
          <w:lang w:val="es-ES"/>
        </w:rPr>
      </w:pPr>
      <w:r w:rsidRPr="0061062F">
        <w:rPr>
          <w:rFonts w:ascii="Calibri" w:hAnsi="Calibri" w:cs="Calibri"/>
          <w:i w:val="0"/>
          <w:iCs w:val="0"/>
          <w:color w:val="000000"/>
          <w:lang w:val="es-ES"/>
        </w:rPr>
        <w:t>STK, Israel</w:t>
      </w:r>
    </w:p>
    <w:p w14:paraId="4FE9A0D9" w14:textId="77777777" w:rsidR="003A6BEB" w:rsidRPr="00730A90" w:rsidRDefault="003A6BEB" w:rsidP="003A6BEB">
      <w:pPr>
        <w:pStyle w:val="NormalWeb"/>
        <w:spacing w:before="0" w:beforeAutospacing="0"/>
        <w:rPr>
          <w:rFonts w:ascii="Calibri" w:hAnsi="Calibri" w:cs="Calibri"/>
          <w:color w:val="000000"/>
          <w:sz w:val="20"/>
          <w:szCs w:val="20"/>
        </w:rPr>
      </w:pPr>
      <w:r w:rsidRPr="00730A90">
        <w:rPr>
          <w:rStyle w:val="Textoennegrita"/>
          <w:rFonts w:ascii="Calibri" w:eastAsiaTheme="majorEastAsia" w:hAnsi="Calibri" w:cs="Calibri"/>
          <w:color w:val="000000"/>
          <w:sz w:val="20"/>
          <w:szCs w:val="20"/>
        </w:rPr>
        <w:t>2015 - 2018</w:t>
      </w:r>
    </w:p>
    <w:p w14:paraId="12C8D4B1" w14:textId="77777777" w:rsidR="00C95268" w:rsidRDefault="00C95268" w:rsidP="003A6BEB">
      <w:pPr>
        <w:pStyle w:val="NormalWeb"/>
        <w:numPr>
          <w:ilvl w:val="0"/>
          <w:numId w:val="14"/>
        </w:numPr>
        <w:spacing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</w:t>
      </w:r>
      <w:r w:rsidRPr="00C95268">
        <w:rPr>
          <w:rFonts w:ascii="Calibri" w:hAnsi="Calibri" w:cs="Calibri"/>
          <w:color w:val="000000"/>
        </w:rPr>
        <w:t>esarrollo de branding de nuevos productos,asegurando cohesión entre estrategia y visual.</w:t>
      </w:r>
    </w:p>
    <w:p w14:paraId="4FBCE2D0" w14:textId="762AB166" w:rsidR="003A6BEB" w:rsidRPr="000B397E" w:rsidRDefault="00C95268" w:rsidP="003A6BEB">
      <w:pPr>
        <w:pStyle w:val="NormalWeb"/>
        <w:numPr>
          <w:ilvl w:val="0"/>
          <w:numId w:val="14"/>
        </w:numPr>
        <w:spacing w:after="0" w:afterAutospacing="0"/>
        <w:rPr>
          <w:rFonts w:ascii="Calibri" w:hAnsi="Calibri" w:cs="Calibri"/>
          <w:color w:val="000000"/>
        </w:rPr>
      </w:pPr>
      <w:r w:rsidRPr="00C95268">
        <w:rPr>
          <w:rFonts w:ascii="Calibri" w:hAnsi="Calibri" w:cs="Calibri"/>
          <w:color w:val="000000"/>
        </w:rPr>
        <w:t xml:space="preserve">Gestión </w:t>
      </w:r>
      <w:r w:rsidR="00D51881">
        <w:rPr>
          <w:rFonts w:ascii="Calibri" w:hAnsi="Calibri" w:cs="Calibri"/>
          <w:color w:val="000000"/>
        </w:rPr>
        <w:t xml:space="preserve">y diseño </w:t>
      </w:r>
      <w:r w:rsidRPr="00C95268">
        <w:rPr>
          <w:rFonts w:ascii="Calibri" w:hAnsi="Calibri" w:cs="Calibri"/>
          <w:color w:val="000000"/>
        </w:rPr>
        <w:t>de sitios web y redes sociales, manteniendo</w:t>
      </w:r>
      <w:r w:rsidR="00D51881">
        <w:rPr>
          <w:rFonts w:ascii="Calibri" w:hAnsi="Calibri" w:cs="Calibri"/>
          <w:color w:val="000000"/>
        </w:rPr>
        <w:t xml:space="preserve"> </w:t>
      </w:r>
      <w:r w:rsidRPr="00C95268">
        <w:rPr>
          <w:rFonts w:ascii="Calibri" w:hAnsi="Calibri" w:cs="Calibri"/>
          <w:color w:val="000000"/>
        </w:rPr>
        <w:t>contenido actualizado.</w:t>
      </w:r>
    </w:p>
    <w:p w14:paraId="69D25179" w14:textId="77777777" w:rsidR="00730A90" w:rsidRPr="003A6BEB" w:rsidRDefault="00730A90" w:rsidP="009A46CF">
      <w:pPr>
        <w:pStyle w:val="Ttulo4"/>
        <w:rPr>
          <w:rFonts w:ascii="Calibri" w:hAnsi="Calibri" w:cs="Calibri"/>
          <w:color w:val="000000"/>
          <w:lang w:val="es-IL"/>
        </w:rPr>
      </w:pPr>
    </w:p>
    <w:p w14:paraId="541CB3FC" w14:textId="77777777" w:rsidR="005E0729" w:rsidRPr="00C95268" w:rsidRDefault="005E0729" w:rsidP="005E0729">
      <w:pPr>
        <w:rPr>
          <w:lang w:val="es-ES"/>
        </w:rPr>
      </w:pPr>
    </w:p>
    <w:p w14:paraId="722E9D20" w14:textId="77777777" w:rsidR="00275E5D" w:rsidRPr="00C95268" w:rsidRDefault="00275E5D" w:rsidP="00730A90">
      <w:pPr>
        <w:pStyle w:val="Ttulo4"/>
        <w:spacing w:before="0"/>
        <w:rPr>
          <w:rFonts w:ascii="Calibri" w:hAnsi="Calibri" w:cs="Calibri"/>
          <w:color w:val="000000"/>
          <w:lang w:val="es-ES"/>
        </w:rPr>
      </w:pPr>
    </w:p>
    <w:p w14:paraId="4A601D8C" w14:textId="77777777" w:rsidR="009F70BC" w:rsidRPr="009F70BC" w:rsidRDefault="009F70BC" w:rsidP="009F70BC">
      <w:pPr>
        <w:pStyle w:val="NormalWeb"/>
        <w:spacing w:before="0" w:beforeAutospacing="0" w:after="0" w:afterAutospacing="0"/>
        <w:rPr>
          <w:rFonts w:ascii="Calibri" w:eastAsiaTheme="majorEastAsia" w:hAnsi="Calibri" w:cs="Calibri"/>
          <w:b/>
          <w:bCs/>
          <w:i/>
          <w:iCs/>
          <w:color w:val="000000"/>
          <w:sz w:val="22"/>
          <w:szCs w:val="22"/>
          <w:lang w:val="es-ES" w:eastAsia="en-US" w:bidi="ar-SA"/>
        </w:rPr>
      </w:pPr>
      <w:r w:rsidRPr="009F70BC">
        <w:rPr>
          <w:rFonts w:ascii="Calibri" w:eastAsiaTheme="majorEastAsia" w:hAnsi="Calibri" w:cs="Calibri"/>
          <w:b/>
          <w:bCs/>
          <w:i/>
          <w:iCs/>
          <w:color w:val="000000"/>
          <w:sz w:val="22"/>
          <w:szCs w:val="22"/>
          <w:lang w:val="es-ES" w:eastAsia="en-US" w:bidi="ar-SA"/>
        </w:rPr>
        <w:t>Diseñadora gráfica</w:t>
      </w:r>
    </w:p>
    <w:p w14:paraId="429BD58A" w14:textId="645A717A" w:rsidR="009F70BC" w:rsidRDefault="00A75FA2" w:rsidP="009F70BC">
      <w:pPr>
        <w:pStyle w:val="NormalWeb"/>
        <w:spacing w:before="0" w:beforeAutospacing="0" w:after="0" w:afterAutospacing="0"/>
        <w:rPr>
          <w:rFonts w:ascii="Calibri" w:eastAsiaTheme="majorEastAsia" w:hAnsi="Calibri" w:cs="Calibri"/>
          <w:b/>
          <w:bCs/>
          <w:color w:val="000000"/>
          <w:sz w:val="22"/>
          <w:szCs w:val="22"/>
          <w:lang w:val="es-ES" w:eastAsia="en-US" w:bidi="ar-SA"/>
        </w:rPr>
      </w:pPr>
      <w:proofErr w:type="spellStart"/>
      <w:r w:rsidRPr="00A75FA2">
        <w:rPr>
          <w:rFonts w:ascii="Calibri" w:eastAsiaTheme="majorEastAsia" w:hAnsi="Calibri" w:cs="Calibri"/>
          <w:b/>
          <w:bCs/>
          <w:color w:val="000000"/>
          <w:sz w:val="22"/>
          <w:szCs w:val="22"/>
          <w:lang w:val="es-ES" w:eastAsia="en-US" w:bidi="ar-SA"/>
        </w:rPr>
        <w:t>Carmitush</w:t>
      </w:r>
      <w:proofErr w:type="spellEnd"/>
      <w:r w:rsidRPr="00A75FA2">
        <w:rPr>
          <w:rFonts w:ascii="Calibri" w:eastAsiaTheme="majorEastAsia" w:hAnsi="Calibri" w:cs="Calibri"/>
          <w:b/>
          <w:bCs/>
          <w:color w:val="000000"/>
          <w:sz w:val="22"/>
          <w:szCs w:val="22"/>
          <w:lang w:val="es-ES" w:eastAsia="en-US" w:bidi="ar-SA"/>
        </w:rPr>
        <w:t xml:space="preserve"> (productos didácticos para jardines infantiles, Israel)</w:t>
      </w:r>
    </w:p>
    <w:p w14:paraId="5E5F48BE" w14:textId="367BB357" w:rsidR="009A46CF" w:rsidRPr="009F70BC" w:rsidRDefault="009A46CF" w:rsidP="009F70BC">
      <w:pPr>
        <w:pStyle w:val="NormalWeb"/>
        <w:spacing w:before="0" w:beforeAutospacing="0"/>
        <w:rPr>
          <w:rFonts w:ascii="Calibri" w:eastAsiaTheme="majorEastAsia" w:hAnsi="Calibri" w:cs="Calibri"/>
          <w:b/>
          <w:bCs/>
          <w:color w:val="000000"/>
          <w:sz w:val="22"/>
          <w:szCs w:val="22"/>
          <w:lang w:val="es-ES" w:eastAsia="en-US" w:bidi="ar-SA"/>
        </w:rPr>
      </w:pPr>
      <w:r w:rsidRPr="00730A90">
        <w:rPr>
          <w:rStyle w:val="Textoennegrita"/>
          <w:rFonts w:ascii="Calibri" w:eastAsiaTheme="majorEastAsia" w:hAnsi="Calibri" w:cs="Calibri"/>
          <w:color w:val="000000"/>
          <w:sz w:val="20"/>
          <w:szCs w:val="20"/>
        </w:rPr>
        <w:t>2008 - 2014</w:t>
      </w:r>
    </w:p>
    <w:p w14:paraId="0194DA0C" w14:textId="77777777" w:rsidR="00A86C3A" w:rsidRPr="00A86C3A" w:rsidRDefault="009C6508" w:rsidP="009C6508">
      <w:pPr>
        <w:pStyle w:val="NormalWeb"/>
        <w:numPr>
          <w:ilvl w:val="0"/>
          <w:numId w:val="13"/>
        </w:numPr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  <w:lang w:val="es-ES"/>
        </w:rPr>
        <w:t>Dise</w:t>
      </w:r>
      <w:r w:rsidRPr="009C6508">
        <w:rPr>
          <w:rFonts w:ascii="Calibri" w:hAnsi="Calibri" w:cs="Calibri"/>
          <w:color w:val="000000"/>
          <w:lang w:val="es-ES_tradnl"/>
        </w:rPr>
        <w:t>ño</w:t>
      </w:r>
      <w:proofErr w:type="spellEnd"/>
      <w:r w:rsidRPr="009C6508">
        <w:rPr>
          <w:rFonts w:ascii="Calibri" w:hAnsi="Calibri" w:cs="Calibri"/>
          <w:color w:val="000000"/>
          <w:lang w:val="es-ES_tradnl"/>
        </w:rPr>
        <w:t xml:space="preserve"> de materiales didácticos y contenido visual</w:t>
      </w:r>
      <w:r>
        <w:rPr>
          <w:rFonts w:ascii="Calibri" w:hAnsi="Calibri" w:cs="Calibri"/>
          <w:color w:val="000000"/>
          <w:lang w:val="es-ES_tradnl"/>
        </w:rPr>
        <w:t xml:space="preserve"> </w:t>
      </w:r>
      <w:r w:rsidRPr="009C6508">
        <w:rPr>
          <w:rFonts w:ascii="Calibri" w:hAnsi="Calibri" w:cs="Calibri"/>
          <w:color w:val="000000"/>
          <w:lang w:val="es-ES_tradnl"/>
        </w:rPr>
        <w:t>para juegos y herramientas de apoyo educativo en</w:t>
      </w:r>
      <w:r w:rsidR="00A86C3A">
        <w:rPr>
          <w:rFonts w:ascii="Calibri" w:hAnsi="Calibri" w:cs="Calibri"/>
          <w:color w:val="000000"/>
          <w:lang w:val="es-ES_tradnl"/>
        </w:rPr>
        <w:t xml:space="preserve"> </w:t>
      </w:r>
      <w:r w:rsidRPr="009C6508">
        <w:rPr>
          <w:rFonts w:ascii="Calibri" w:hAnsi="Calibri" w:cs="Calibri"/>
          <w:color w:val="000000"/>
          <w:lang w:val="es-ES_tradnl"/>
        </w:rPr>
        <w:t>instituciones infantiles</w:t>
      </w:r>
      <w:r w:rsidR="00A86C3A">
        <w:rPr>
          <w:rFonts w:ascii="Calibri" w:hAnsi="Calibri" w:cs="Calibri"/>
          <w:color w:val="000000"/>
          <w:lang w:val="es-ES_tradnl"/>
        </w:rPr>
        <w:t>.</w:t>
      </w:r>
    </w:p>
    <w:p w14:paraId="460D1AC5" w14:textId="5C956D83" w:rsidR="009A46CF" w:rsidRDefault="009C6508" w:rsidP="009C6508">
      <w:pPr>
        <w:pStyle w:val="NormalWeb"/>
        <w:numPr>
          <w:ilvl w:val="0"/>
          <w:numId w:val="13"/>
        </w:numPr>
        <w:rPr>
          <w:rFonts w:ascii="Calibri" w:hAnsi="Calibri" w:cs="Calibri"/>
          <w:color w:val="000000"/>
        </w:rPr>
      </w:pPr>
      <w:r w:rsidRPr="009C6508">
        <w:rPr>
          <w:rFonts w:ascii="Calibri" w:hAnsi="Calibri" w:cs="Calibri"/>
          <w:color w:val="000000"/>
          <w:lang w:val="es-ES_tradnl"/>
        </w:rPr>
        <w:t>Creación de imágenes y materiales adaptados a las</w:t>
      </w:r>
      <w:r w:rsidR="00A86C3A">
        <w:rPr>
          <w:rFonts w:ascii="Calibri" w:hAnsi="Calibri" w:cs="Calibri"/>
          <w:color w:val="000000"/>
          <w:lang w:val="es-ES_tradnl"/>
        </w:rPr>
        <w:t xml:space="preserve"> </w:t>
      </w:r>
      <w:r w:rsidRPr="009C6508">
        <w:rPr>
          <w:rFonts w:ascii="Calibri" w:hAnsi="Calibri" w:cs="Calibri"/>
          <w:color w:val="000000"/>
          <w:lang w:val="es-ES_tradnl"/>
        </w:rPr>
        <w:t>necesidades de los clientes del sector educativo.</w:t>
      </w:r>
    </w:p>
    <w:p w14:paraId="56AAE74E" w14:textId="14C84DDA" w:rsidR="00064ABC" w:rsidRPr="00064ABC" w:rsidRDefault="00064ABC" w:rsidP="00064ABC">
      <w:pPr>
        <w:pStyle w:val="NormalWeb"/>
        <w:numPr>
          <w:ilvl w:val="0"/>
          <w:numId w:val="13"/>
        </w:numPr>
        <w:rPr>
          <w:rFonts w:ascii="Calibri" w:hAnsi="Calibri" w:cs="Calibri"/>
          <w:color w:val="000000"/>
        </w:rPr>
      </w:pPr>
      <w:r w:rsidRPr="00064ABC">
        <w:rPr>
          <w:rFonts w:ascii="Calibri" w:hAnsi="Calibri" w:cs="Calibri"/>
          <w:color w:val="000000"/>
          <w:lang w:val="es-ES_tradnl"/>
        </w:rPr>
        <w:t>Colaboración en el desarrollo de materiales para corte</w:t>
      </w:r>
      <w:r>
        <w:rPr>
          <w:rFonts w:ascii="Calibri" w:hAnsi="Calibri" w:cs="Calibri"/>
          <w:color w:val="000000"/>
          <w:lang w:val="es-ES_tradnl"/>
        </w:rPr>
        <w:t xml:space="preserve"> </w:t>
      </w:r>
      <w:r w:rsidRPr="00064ABC">
        <w:rPr>
          <w:rFonts w:ascii="Calibri" w:hAnsi="Calibri" w:cs="Calibri"/>
          <w:color w:val="000000"/>
          <w:lang w:val="es-ES_tradnl"/>
        </w:rPr>
        <w:t>láser y producción visual para impresión</w:t>
      </w:r>
      <w:r w:rsidR="00205E98">
        <w:rPr>
          <w:rFonts w:ascii="Calibri" w:hAnsi="Calibri" w:cs="Calibri"/>
          <w:color w:val="000000"/>
          <w:lang w:val="es-ES_tradnl"/>
        </w:rPr>
        <w:t>.</w:t>
      </w:r>
    </w:p>
    <w:p w14:paraId="693150A8" w14:textId="517B6334" w:rsidR="00E45A78" w:rsidRPr="00E45A78" w:rsidRDefault="00E45A78" w:rsidP="00E45A78">
      <w:pPr>
        <w:pStyle w:val="Ttulo4"/>
        <w:spacing w:before="0"/>
        <w:rPr>
          <w:rFonts w:ascii="Calibri" w:hAnsi="Calibri" w:cs="Calibri"/>
          <w:color w:val="000000"/>
          <w:lang w:val="es-ES"/>
        </w:rPr>
      </w:pPr>
      <w:r w:rsidRPr="00E45A78">
        <w:rPr>
          <w:rFonts w:ascii="Calibri" w:hAnsi="Calibri" w:cs="Calibri"/>
          <w:color w:val="000000"/>
          <w:lang w:val="es-ES"/>
        </w:rPr>
        <w:t xml:space="preserve">Diseñadora gráfica </w:t>
      </w:r>
    </w:p>
    <w:p w14:paraId="3BF54706" w14:textId="190BA96C" w:rsidR="003A6BEB" w:rsidRPr="00E45A78" w:rsidRDefault="00372617" w:rsidP="00E45A78">
      <w:pPr>
        <w:pStyle w:val="Ttulo4"/>
        <w:spacing w:before="0"/>
        <w:rPr>
          <w:rFonts w:ascii="Calibri" w:hAnsi="Calibri" w:cs="Calibri"/>
          <w:i w:val="0"/>
          <w:iCs w:val="0"/>
          <w:color w:val="000000"/>
          <w:lang w:val="es-ES"/>
        </w:rPr>
      </w:pPr>
      <w:r>
        <w:rPr>
          <w:rFonts w:ascii="Calibri" w:hAnsi="Calibri" w:cs="Calibri"/>
          <w:i w:val="0"/>
          <w:iCs w:val="0"/>
          <w:color w:val="000000"/>
          <w:lang w:val="es-ES"/>
        </w:rPr>
        <w:t xml:space="preserve">Imprenta </w:t>
      </w:r>
      <w:r w:rsidR="003A6BEB" w:rsidRPr="00E45A78">
        <w:rPr>
          <w:rFonts w:ascii="Calibri" w:hAnsi="Calibri" w:cs="Calibri"/>
          <w:i w:val="0"/>
          <w:iCs w:val="0"/>
          <w:color w:val="000000"/>
          <w:lang w:val="es-ES"/>
        </w:rPr>
        <w:t>Daniel</w:t>
      </w:r>
      <w:r w:rsidR="004D2AF6">
        <w:rPr>
          <w:rFonts w:ascii="Calibri" w:hAnsi="Calibri" w:cs="Calibri"/>
          <w:i w:val="0"/>
          <w:iCs w:val="0"/>
          <w:color w:val="000000"/>
          <w:lang w:val="es-ES"/>
        </w:rPr>
        <w:t xml:space="preserve"> </w:t>
      </w:r>
      <w:r w:rsidR="003A6BEB" w:rsidRPr="00E45A78">
        <w:rPr>
          <w:rFonts w:ascii="Calibri" w:hAnsi="Calibri" w:cs="Calibri"/>
          <w:i w:val="0"/>
          <w:iCs w:val="0"/>
          <w:color w:val="000000"/>
          <w:lang w:val="es-ES"/>
        </w:rPr>
        <w:t>Israel</w:t>
      </w:r>
    </w:p>
    <w:p w14:paraId="4BB27A89" w14:textId="77777777" w:rsidR="003A6BEB" w:rsidRPr="00730A90" w:rsidRDefault="003A6BEB" w:rsidP="003A6BEB">
      <w:pPr>
        <w:pStyle w:val="NormalWeb"/>
        <w:spacing w:before="0" w:beforeAutospacing="0"/>
        <w:rPr>
          <w:rFonts w:ascii="Calibri" w:hAnsi="Calibri" w:cs="Calibri"/>
          <w:color w:val="000000"/>
          <w:sz w:val="20"/>
          <w:szCs w:val="20"/>
        </w:rPr>
      </w:pPr>
      <w:r w:rsidRPr="00730A90">
        <w:rPr>
          <w:rStyle w:val="Textoennegrita"/>
          <w:rFonts w:ascii="Calibri" w:eastAsiaTheme="majorEastAsia" w:hAnsi="Calibri" w:cs="Calibri"/>
          <w:color w:val="000000"/>
          <w:sz w:val="20"/>
          <w:szCs w:val="20"/>
        </w:rPr>
        <w:t>2007 - 2008</w:t>
      </w:r>
    </w:p>
    <w:p w14:paraId="22DE64DB" w14:textId="0056B678" w:rsidR="003A6BEB" w:rsidRPr="00B13BF2" w:rsidRDefault="008230A5" w:rsidP="008C6648">
      <w:pPr>
        <w:pStyle w:val="NormalWeb"/>
        <w:numPr>
          <w:ilvl w:val="0"/>
          <w:numId w:val="12"/>
        </w:numPr>
        <w:spacing w:after="0" w:afterAutospacing="0"/>
        <w:rPr>
          <w:rFonts w:ascii="Calibri" w:hAnsi="Calibri" w:cs="Calibri"/>
          <w:color w:val="000000"/>
        </w:rPr>
      </w:pPr>
      <w:r w:rsidRPr="008230A5">
        <w:rPr>
          <w:rFonts w:ascii="Calibri" w:hAnsi="Calibri" w:cs="Calibri"/>
          <w:color w:val="000000"/>
        </w:rPr>
        <w:t>Diseño de tarjetas de presentación, catálogos,</w:t>
      </w:r>
      <w:r w:rsidR="005E1955">
        <w:rPr>
          <w:rFonts w:ascii="Calibri" w:hAnsi="Calibri" w:cs="Calibri"/>
          <w:color w:val="000000"/>
        </w:rPr>
        <w:t xml:space="preserve"> </w:t>
      </w:r>
      <w:r w:rsidRPr="008230A5">
        <w:rPr>
          <w:rFonts w:ascii="Calibri" w:hAnsi="Calibri" w:cs="Calibri"/>
          <w:color w:val="000000"/>
        </w:rPr>
        <w:t>adhesivos, carteles, libros, y todo lo relacionado con</w:t>
      </w:r>
      <w:r w:rsidR="005E1955">
        <w:rPr>
          <w:rFonts w:ascii="Calibri" w:hAnsi="Calibri" w:cs="Calibri"/>
          <w:color w:val="000000"/>
        </w:rPr>
        <w:t xml:space="preserve"> </w:t>
      </w:r>
      <w:r w:rsidRPr="008230A5">
        <w:rPr>
          <w:rFonts w:ascii="Calibri" w:hAnsi="Calibri" w:cs="Calibri"/>
          <w:color w:val="000000"/>
        </w:rPr>
        <w:t>impresión, coordinando todo el proceso desde la idea</w:t>
      </w:r>
      <w:r w:rsidR="005E1955">
        <w:rPr>
          <w:rFonts w:ascii="Calibri" w:hAnsi="Calibri" w:cs="Calibri"/>
          <w:color w:val="000000"/>
        </w:rPr>
        <w:t xml:space="preserve"> </w:t>
      </w:r>
      <w:r w:rsidRPr="008230A5">
        <w:rPr>
          <w:rFonts w:ascii="Calibri" w:hAnsi="Calibri" w:cs="Calibri"/>
          <w:color w:val="000000"/>
        </w:rPr>
        <w:t>hasta la entrega.</w:t>
      </w:r>
    </w:p>
    <w:p w14:paraId="4C90A5A2" w14:textId="0DD35E5B" w:rsidR="000012BA" w:rsidRPr="00CF12C2" w:rsidRDefault="000012BA" w:rsidP="00D93C8A">
      <w:pPr>
        <w:spacing w:after="0" w:line="360" w:lineRule="auto"/>
        <w:contextualSpacing/>
        <w:rPr>
          <w:rFonts w:ascii="Calibri" w:hAnsi="Calibri" w:cs="Calibri"/>
          <w:color w:val="000000"/>
          <w:lang w:val="es-ES"/>
        </w:rPr>
      </w:pPr>
      <w:r w:rsidRPr="00CF12C2">
        <w:rPr>
          <w:rFonts w:ascii="Calibri" w:hAnsi="Calibri" w:cs="Calibri"/>
          <w:color w:val="000000"/>
          <w:lang w:val="es-ES"/>
        </w:rPr>
        <w:t>___________________________________________________________________________________________</w:t>
      </w:r>
    </w:p>
    <w:p w14:paraId="7E0F5CC2" w14:textId="00A6679C" w:rsidR="009A46CF" w:rsidRPr="00CF12C2" w:rsidRDefault="009A46CF" w:rsidP="00D93C8A">
      <w:pPr>
        <w:pStyle w:val="Ttulo3"/>
        <w:spacing w:before="0" w:line="240" w:lineRule="auto"/>
        <w:rPr>
          <w:rFonts w:ascii="Calibri" w:hAnsi="Calibri" w:cs="Calibri"/>
          <w:color w:val="000000"/>
          <w:sz w:val="24"/>
          <w:szCs w:val="24"/>
          <w:u w:val="single"/>
          <w:lang w:val="es-ES"/>
        </w:rPr>
      </w:pPr>
      <w:r w:rsidRPr="00CF12C2">
        <w:rPr>
          <w:rFonts w:ascii="Calibri" w:hAnsi="Calibri" w:cs="Calibri"/>
          <w:color w:val="000000"/>
          <w:sz w:val="24"/>
          <w:szCs w:val="24"/>
          <w:u w:val="single"/>
          <w:lang w:val="es-ES"/>
        </w:rPr>
        <w:t>EDUCA</w:t>
      </w:r>
      <w:r w:rsidR="00C33636">
        <w:rPr>
          <w:rFonts w:ascii="Calibri" w:hAnsi="Calibri" w:cs="Calibri"/>
          <w:color w:val="000000"/>
          <w:sz w:val="24"/>
          <w:szCs w:val="24"/>
          <w:u w:val="single"/>
          <w:lang w:val="es-ES"/>
        </w:rPr>
        <w:t>CI</w:t>
      </w:r>
      <w:r w:rsidR="0013618A">
        <w:rPr>
          <w:rFonts w:ascii="Calibri" w:hAnsi="Calibri" w:cs="Calibri"/>
          <w:color w:val="000000"/>
          <w:sz w:val="24"/>
          <w:szCs w:val="24"/>
          <w:u w:val="single"/>
          <w:lang w:val="es-ES_tradnl"/>
        </w:rPr>
        <w:t>O</w:t>
      </w:r>
      <w:r w:rsidRPr="00CF12C2">
        <w:rPr>
          <w:rFonts w:ascii="Calibri" w:hAnsi="Calibri" w:cs="Calibri"/>
          <w:color w:val="000000"/>
          <w:sz w:val="24"/>
          <w:szCs w:val="24"/>
          <w:u w:val="single"/>
          <w:lang w:val="es-ES"/>
        </w:rPr>
        <w:t>N</w:t>
      </w:r>
    </w:p>
    <w:p w14:paraId="479FAB47" w14:textId="4B9FA186" w:rsidR="006E189A" w:rsidRPr="00C54821" w:rsidRDefault="00CF12C2" w:rsidP="00C33636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Calibri" w:eastAsiaTheme="majorEastAsia" w:hAnsi="Calibri" w:cs="Calibri"/>
          <w:b/>
          <w:bCs/>
          <w:color w:val="000000"/>
        </w:rPr>
      </w:pPr>
      <w:r w:rsidRPr="005452B6">
        <w:rPr>
          <w:rStyle w:val="Textoennegrita"/>
          <w:rFonts w:ascii="Calibri" w:eastAsiaTheme="majorEastAsia" w:hAnsi="Calibri" w:cs="Calibri"/>
          <w:color w:val="000000"/>
        </w:rPr>
        <w:t xml:space="preserve">Curso AI Herramientas para Diseño y Creadores </w:t>
      </w:r>
      <w:r w:rsidR="00C54821" w:rsidRPr="008C1D74">
        <w:rPr>
          <w:rFonts w:ascii="Calibri" w:hAnsi="Calibri" w:cs="Calibri"/>
          <w:color w:val="000000"/>
        </w:rPr>
        <w:t>-</w:t>
      </w:r>
      <w:r w:rsidR="00C54821" w:rsidRPr="00C54821">
        <w:rPr>
          <w:rStyle w:val="apple-converted-space"/>
          <w:rFonts w:ascii="Calibri" w:hAnsi="Calibri" w:cs="Calibri"/>
          <w:color w:val="000000"/>
        </w:rPr>
        <w:t xml:space="preserve"> </w:t>
      </w:r>
      <w:r w:rsidR="005B2414" w:rsidRPr="00C54821">
        <w:rPr>
          <w:rStyle w:val="apple-converted-space"/>
          <w:rFonts w:ascii="Calibri" w:hAnsi="Calibri" w:cs="Calibri"/>
          <w:color w:val="000000"/>
        </w:rPr>
        <w:t>(</w:t>
      </w:r>
      <w:r w:rsidR="00432311" w:rsidRPr="00C54821">
        <w:rPr>
          <w:rStyle w:val="apple-converted-space"/>
          <w:rFonts w:ascii="Calibri" w:hAnsi="Calibri" w:cs="Calibri"/>
          <w:color w:val="000000"/>
        </w:rPr>
        <w:t>2024</w:t>
      </w:r>
      <w:r w:rsidR="005B2414" w:rsidRPr="00C54821">
        <w:rPr>
          <w:rStyle w:val="apple-converted-space"/>
          <w:rFonts w:ascii="Calibri" w:hAnsi="Calibri" w:cs="Calibri"/>
          <w:color w:val="000000"/>
        </w:rPr>
        <w:t>)</w:t>
      </w:r>
    </w:p>
    <w:p w14:paraId="06684783" w14:textId="23F62349" w:rsidR="00432311" w:rsidRPr="004D0998" w:rsidRDefault="00F422A1" w:rsidP="00C33636">
      <w:pPr>
        <w:pStyle w:val="NormalWeb"/>
        <w:spacing w:before="0" w:beforeAutospacing="0" w:after="0"/>
        <w:ind w:left="720"/>
        <w:rPr>
          <w:rStyle w:val="Textoennegrita"/>
          <w:rFonts w:ascii="Calibri" w:eastAsiaTheme="majorEastAsia" w:hAnsi="Calibri" w:cs="Calibri"/>
          <w:color w:val="000000"/>
        </w:rPr>
      </w:pPr>
      <w:r w:rsidRPr="005452B6">
        <w:rPr>
          <w:rFonts w:ascii="Calibri" w:hAnsi="Calibri" w:cs="Calibri"/>
          <w:color w:val="000000"/>
        </w:rPr>
        <w:t>CEI-Centro de estudios de Innovación en diseño, España</w:t>
      </w:r>
    </w:p>
    <w:p w14:paraId="2F4A119C" w14:textId="5901CF43" w:rsidR="009A46CF" w:rsidRPr="008C1D74" w:rsidRDefault="00926E36" w:rsidP="008C1D74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Calibri" w:eastAsiaTheme="majorEastAsia" w:hAnsi="Calibri" w:cs="Calibri"/>
          <w:b/>
          <w:bCs/>
          <w:color w:val="000000"/>
        </w:rPr>
      </w:pPr>
      <w:r w:rsidRPr="00926E36">
        <w:rPr>
          <w:rStyle w:val="Textoennegrita"/>
          <w:rFonts w:ascii="Calibri" w:eastAsiaTheme="majorEastAsia" w:hAnsi="Calibri" w:cs="Calibri"/>
          <w:color w:val="000000"/>
        </w:rPr>
        <w:t>Estudios en</w:t>
      </w:r>
      <w:r>
        <w:rPr>
          <w:rStyle w:val="Textoennegrita"/>
          <w:rFonts w:ascii="Calibri" w:eastAsiaTheme="majorEastAsia" w:hAnsi="Calibri" w:cs="Calibri"/>
          <w:color w:val="000000"/>
        </w:rPr>
        <w:t xml:space="preserve"> </w:t>
      </w:r>
      <w:r w:rsidRPr="00926E36">
        <w:rPr>
          <w:rStyle w:val="Textoennegrita"/>
          <w:rFonts w:ascii="Calibri" w:eastAsiaTheme="majorEastAsia" w:hAnsi="Calibri" w:cs="Calibri"/>
          <w:color w:val="000000"/>
        </w:rPr>
        <w:t xml:space="preserve">Comunicación Visual </w:t>
      </w:r>
      <w:r w:rsidR="00C54821" w:rsidRPr="008C1D74">
        <w:rPr>
          <w:rFonts w:ascii="Calibri" w:hAnsi="Calibri" w:cs="Calibri"/>
          <w:color w:val="000000"/>
        </w:rPr>
        <w:t>-</w:t>
      </w:r>
      <w:r w:rsidR="00C54821">
        <w:rPr>
          <w:rStyle w:val="apple-converted-space"/>
          <w:rFonts w:ascii="Calibri" w:eastAsiaTheme="majorEastAsia" w:hAnsi="Calibri" w:cs="Calibri"/>
          <w:b/>
          <w:bCs/>
          <w:color w:val="000000"/>
          <w:lang w:val="en-US"/>
        </w:rPr>
        <w:t xml:space="preserve"> (</w:t>
      </w:r>
      <w:r w:rsidR="009A46CF" w:rsidRPr="008C1D74">
        <w:rPr>
          <w:rFonts w:ascii="Calibri" w:hAnsi="Calibri" w:cs="Calibri"/>
          <w:color w:val="000000"/>
        </w:rPr>
        <w:t>2005 - 2007)</w:t>
      </w:r>
    </w:p>
    <w:p w14:paraId="37EA1375" w14:textId="13C0AB78" w:rsidR="005B2414" w:rsidRPr="00B13BF2" w:rsidRDefault="00986338" w:rsidP="005B2414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 w:rsidRPr="00986338">
        <w:rPr>
          <w:rFonts w:ascii="Calibri" w:hAnsi="Calibri" w:cs="Calibri"/>
          <w:color w:val="000000"/>
        </w:rPr>
        <w:t>Instituto ORT, Israel</w:t>
      </w:r>
    </w:p>
    <w:p w14:paraId="0A81DA5F" w14:textId="77777777" w:rsidR="00C33636" w:rsidRDefault="00C33636" w:rsidP="00C33636">
      <w:pPr>
        <w:pStyle w:val="NormalWeb"/>
        <w:spacing w:before="0" w:beforeAutospacing="0" w:after="0" w:afterAutospacing="0"/>
        <w:ind w:left="360"/>
        <w:rPr>
          <w:rStyle w:val="Textoennegrita"/>
          <w:rFonts w:ascii="Calibri" w:eastAsiaTheme="majorEastAsia" w:hAnsi="Calibri" w:cs="Calibri"/>
          <w:color w:val="000000"/>
        </w:rPr>
      </w:pPr>
    </w:p>
    <w:p w14:paraId="36355BA2" w14:textId="2A409431" w:rsidR="00AC1325" w:rsidRPr="008C1D74" w:rsidRDefault="008C1D74" w:rsidP="00C33636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Calibri" w:eastAsiaTheme="majorEastAsia" w:hAnsi="Calibri" w:cs="Calibri"/>
          <w:b/>
          <w:bCs/>
          <w:color w:val="000000"/>
        </w:rPr>
      </w:pPr>
      <w:r w:rsidRPr="008C1D74">
        <w:rPr>
          <w:rStyle w:val="Textoennegrita"/>
          <w:rFonts w:ascii="Calibri" w:eastAsiaTheme="majorEastAsia" w:hAnsi="Calibri" w:cs="Calibri"/>
          <w:color w:val="000000"/>
        </w:rPr>
        <w:t xml:space="preserve">Licenciatura en Diseño de Moda </w:t>
      </w:r>
      <w:r w:rsidR="009A46CF" w:rsidRPr="008C1D74">
        <w:rPr>
          <w:rFonts w:ascii="Calibri" w:hAnsi="Calibri" w:cs="Calibri"/>
          <w:color w:val="000000"/>
        </w:rPr>
        <w:t>- (1995 - 1999)</w:t>
      </w:r>
    </w:p>
    <w:p w14:paraId="76AF22B6" w14:textId="77777777" w:rsidR="00644DC0" w:rsidRDefault="00644DC0" w:rsidP="00C33636">
      <w:pPr>
        <w:spacing w:after="0" w:line="240" w:lineRule="auto"/>
        <w:ind w:left="720"/>
        <w:rPr>
          <w:rFonts w:ascii="Calibri" w:eastAsia="Times New Roman" w:hAnsi="Calibri" w:cs="Calibri"/>
          <w:color w:val="000000"/>
          <w:sz w:val="24"/>
          <w:szCs w:val="24"/>
          <w:lang w:val="es-IL" w:eastAsia="es-ES_tradnl" w:bidi="he-IL"/>
        </w:rPr>
      </w:pPr>
      <w:r w:rsidRPr="00644DC0">
        <w:rPr>
          <w:rFonts w:ascii="Calibri" w:eastAsia="Times New Roman" w:hAnsi="Calibri" w:cs="Calibri"/>
          <w:color w:val="000000"/>
          <w:sz w:val="24"/>
          <w:szCs w:val="24"/>
          <w:lang w:val="es-IL" w:eastAsia="es-ES_tradnl" w:bidi="he-IL"/>
        </w:rPr>
        <w:t>Instituto DUOC Chile</w:t>
      </w:r>
    </w:p>
    <w:p w14:paraId="47D6A4DD" w14:textId="00C73E56" w:rsidR="000B397E" w:rsidRPr="00F7458B" w:rsidRDefault="000B397E" w:rsidP="00D93C8A">
      <w:pPr>
        <w:spacing w:after="0" w:line="360" w:lineRule="auto"/>
        <w:rPr>
          <w:rFonts w:ascii="Calibri" w:hAnsi="Calibri" w:cs="Calibri"/>
          <w:color w:val="000000"/>
          <w:lang w:val="es-ES"/>
        </w:rPr>
      </w:pPr>
      <w:r w:rsidRPr="00F7458B">
        <w:rPr>
          <w:rFonts w:ascii="Calibri" w:hAnsi="Calibri" w:cs="Calibri"/>
          <w:color w:val="000000"/>
          <w:lang w:val="es-ES"/>
        </w:rPr>
        <w:t>______________________________________________________________________________</w:t>
      </w:r>
      <w:r w:rsidR="000012BA" w:rsidRPr="00F7458B">
        <w:rPr>
          <w:rFonts w:ascii="Calibri" w:hAnsi="Calibri" w:cs="Calibri"/>
          <w:color w:val="000000"/>
          <w:lang w:val="es-ES"/>
        </w:rPr>
        <w:t>_____________</w:t>
      </w:r>
    </w:p>
    <w:p w14:paraId="1A30953E" w14:textId="2B8C93DB" w:rsidR="006E40B4" w:rsidRPr="006E40B4" w:rsidRDefault="00FD5666" w:rsidP="00D93C8A">
      <w:pPr>
        <w:pStyle w:val="NormalWeb"/>
        <w:spacing w:before="0" w:beforeAutospacing="0"/>
        <w:rPr>
          <w:rFonts w:ascii="Calibri" w:hAnsi="Calibri" w:cs="Calibri"/>
          <w:color w:val="000000"/>
        </w:rPr>
      </w:pPr>
      <w:r w:rsidRPr="00F7458B">
        <w:rPr>
          <w:rFonts w:ascii="Calibri" w:eastAsiaTheme="majorEastAsia" w:hAnsi="Calibri" w:cs="Calibri"/>
          <w:b/>
          <w:bCs/>
          <w:color w:val="000000"/>
          <w:u w:val="single"/>
          <w:lang w:val="es-ES" w:eastAsia="en-US" w:bidi="ar-SA"/>
        </w:rPr>
        <w:t>HABILIDADES Y HERRAMIENTAS</w:t>
      </w:r>
    </w:p>
    <w:p w14:paraId="1FE4F93D" w14:textId="77777777" w:rsidR="00861F92" w:rsidRPr="00861F92" w:rsidRDefault="00861F92" w:rsidP="00DD5B22">
      <w:pPr>
        <w:pStyle w:val="Prrafodelista"/>
        <w:numPr>
          <w:ilvl w:val="0"/>
          <w:numId w:val="23"/>
        </w:numPr>
        <w:spacing w:after="0" w:line="240" w:lineRule="auto"/>
        <w:ind w:left="714" w:hanging="357"/>
        <w:rPr>
          <w:rFonts w:ascii="Calibri" w:eastAsia="Times New Roman" w:hAnsi="Calibri" w:cs="Calibri"/>
          <w:color w:val="000000"/>
          <w:sz w:val="24"/>
          <w:szCs w:val="24"/>
          <w:lang w:val="es-IL" w:eastAsia="es-ES_tradnl" w:bidi="he-IL"/>
        </w:rPr>
      </w:pPr>
      <w:r w:rsidRPr="00861F92">
        <w:rPr>
          <w:rFonts w:ascii="Calibri" w:eastAsia="Times New Roman" w:hAnsi="Calibri" w:cs="Calibri"/>
          <w:color w:val="000000"/>
          <w:sz w:val="24"/>
          <w:szCs w:val="24"/>
          <w:lang w:val="es-IL" w:eastAsia="es-ES_tradnl" w:bidi="he-IL"/>
        </w:rPr>
        <w:t xml:space="preserve">Dominio y conocimiento de herramientas de diseño gráfico e inteligencia artificial aplicadas al diseño como Adobe InDesign, Photoshop, Illustrator, Midjourney, Adobe Firefly, Freepik, Notebook, Fronty, Canva, Huemint, Runway, entre otras. </w:t>
      </w:r>
    </w:p>
    <w:p w14:paraId="2E3A6C7B" w14:textId="77777777" w:rsidR="00861F92" w:rsidRPr="00861F92" w:rsidRDefault="00861F92" w:rsidP="00DD5B22">
      <w:pPr>
        <w:pStyle w:val="Prrafodelista"/>
        <w:numPr>
          <w:ilvl w:val="0"/>
          <w:numId w:val="23"/>
        </w:numPr>
        <w:spacing w:after="0" w:line="240" w:lineRule="auto"/>
        <w:ind w:left="714" w:hanging="357"/>
        <w:rPr>
          <w:rFonts w:ascii="Calibri" w:eastAsia="Times New Roman" w:hAnsi="Calibri" w:cs="Calibri"/>
          <w:color w:val="000000"/>
          <w:sz w:val="24"/>
          <w:szCs w:val="24"/>
          <w:lang w:val="es-IL" w:eastAsia="es-ES_tradnl" w:bidi="he-IL"/>
        </w:rPr>
      </w:pPr>
      <w:r w:rsidRPr="00861F92">
        <w:rPr>
          <w:rFonts w:ascii="Calibri" w:eastAsia="Times New Roman" w:hAnsi="Calibri" w:cs="Calibri"/>
          <w:color w:val="000000"/>
          <w:sz w:val="24"/>
          <w:szCs w:val="24"/>
          <w:lang w:val="es-IL" w:eastAsia="es-ES_tradnl" w:bidi="he-IL"/>
        </w:rPr>
        <w:t>Experiencia en la creación de videos avatar, fotos personalizadas, contenido para redes sociales y automatización de procesos creativos.</w:t>
      </w:r>
    </w:p>
    <w:p w14:paraId="126083ED" w14:textId="77777777" w:rsidR="00861F92" w:rsidRPr="00861F92" w:rsidRDefault="00861F92" w:rsidP="00DD5B22">
      <w:pPr>
        <w:pStyle w:val="Prrafodelista"/>
        <w:numPr>
          <w:ilvl w:val="0"/>
          <w:numId w:val="23"/>
        </w:numPr>
        <w:spacing w:after="0" w:line="240" w:lineRule="auto"/>
        <w:ind w:left="714" w:hanging="357"/>
        <w:rPr>
          <w:rFonts w:ascii="Calibri" w:eastAsia="Times New Roman" w:hAnsi="Calibri" w:cs="Calibri"/>
          <w:color w:val="000000"/>
          <w:sz w:val="24"/>
          <w:szCs w:val="24"/>
          <w:lang w:val="es-IL" w:eastAsia="es-ES_tradnl" w:bidi="he-IL"/>
        </w:rPr>
      </w:pPr>
      <w:r w:rsidRPr="00861F92">
        <w:rPr>
          <w:rFonts w:ascii="Calibri" w:eastAsia="Times New Roman" w:hAnsi="Calibri" w:cs="Calibri"/>
          <w:color w:val="000000"/>
          <w:sz w:val="24"/>
          <w:szCs w:val="24"/>
          <w:lang w:val="es-IL" w:eastAsia="es-ES_tradnl" w:bidi="he-IL"/>
        </w:rPr>
        <w:t>Dominio en el uso de plataformas para creación de sitios web como Wix.</w:t>
      </w:r>
    </w:p>
    <w:p w14:paraId="1BB1DB64" w14:textId="77777777" w:rsidR="00861F92" w:rsidRPr="00861F92" w:rsidRDefault="00861F92" w:rsidP="00DD5B22">
      <w:pPr>
        <w:pStyle w:val="Prrafodelista"/>
        <w:numPr>
          <w:ilvl w:val="0"/>
          <w:numId w:val="23"/>
        </w:numPr>
        <w:spacing w:after="0" w:line="240" w:lineRule="auto"/>
        <w:ind w:left="714" w:hanging="357"/>
        <w:rPr>
          <w:rFonts w:ascii="Calibri" w:eastAsia="Times New Roman" w:hAnsi="Calibri" w:cs="Calibri"/>
          <w:color w:val="000000"/>
          <w:sz w:val="24"/>
          <w:szCs w:val="24"/>
          <w:lang w:val="es-IL" w:eastAsia="es-ES_tradnl" w:bidi="he-IL"/>
        </w:rPr>
      </w:pPr>
      <w:r w:rsidRPr="00861F92">
        <w:rPr>
          <w:rFonts w:ascii="Calibri" w:eastAsia="Times New Roman" w:hAnsi="Calibri" w:cs="Calibri"/>
          <w:color w:val="000000"/>
          <w:sz w:val="24"/>
          <w:szCs w:val="24"/>
          <w:lang w:val="es-IL" w:eastAsia="es-ES_tradnl" w:bidi="he-IL"/>
        </w:rPr>
        <w:t>Dominio para crear ChatGPT personalizados que optimicen la comunicación y proporcionen información compartida a los miembros de la empresa automatizando la generación de contenido.</w:t>
      </w:r>
    </w:p>
    <w:p w14:paraId="113A38F6" w14:textId="77777777" w:rsidR="00861F92" w:rsidRPr="00861F92" w:rsidRDefault="00861F92" w:rsidP="00DD5B22">
      <w:pPr>
        <w:pStyle w:val="Prrafodelista"/>
        <w:numPr>
          <w:ilvl w:val="0"/>
          <w:numId w:val="23"/>
        </w:numPr>
        <w:spacing w:after="0" w:line="240" w:lineRule="auto"/>
        <w:ind w:left="714" w:hanging="357"/>
        <w:rPr>
          <w:rFonts w:ascii="Calibri" w:eastAsia="Times New Roman" w:hAnsi="Calibri" w:cs="Calibri"/>
          <w:color w:val="000000"/>
          <w:sz w:val="24"/>
          <w:szCs w:val="24"/>
          <w:lang w:val="es-IL" w:eastAsia="es-ES_tradnl" w:bidi="he-IL"/>
        </w:rPr>
      </w:pPr>
      <w:r w:rsidRPr="00861F92">
        <w:rPr>
          <w:rFonts w:ascii="Calibri" w:eastAsia="Times New Roman" w:hAnsi="Calibri" w:cs="Calibri"/>
          <w:color w:val="000000"/>
          <w:sz w:val="24"/>
          <w:szCs w:val="24"/>
          <w:lang w:val="es-IL" w:eastAsia="es-ES_tradnl" w:bidi="he-IL"/>
        </w:rPr>
        <w:t>Aprendizaje autónomo, creatividad y habilidades interpersonales.</w:t>
      </w:r>
    </w:p>
    <w:p w14:paraId="01A80099" w14:textId="77777777" w:rsidR="00861F92" w:rsidRPr="00861F92" w:rsidRDefault="00861F92" w:rsidP="00DD5B22">
      <w:pPr>
        <w:pStyle w:val="Prrafodelista"/>
        <w:numPr>
          <w:ilvl w:val="0"/>
          <w:numId w:val="23"/>
        </w:numPr>
        <w:spacing w:after="0" w:line="240" w:lineRule="auto"/>
        <w:ind w:left="714" w:hanging="357"/>
        <w:rPr>
          <w:rFonts w:ascii="Calibri" w:eastAsia="Times New Roman" w:hAnsi="Calibri" w:cs="Calibri"/>
          <w:color w:val="000000"/>
          <w:sz w:val="24"/>
          <w:szCs w:val="24"/>
          <w:lang w:val="es-IL" w:eastAsia="es-ES_tradnl" w:bidi="he-IL"/>
        </w:rPr>
      </w:pPr>
      <w:r w:rsidRPr="00861F92">
        <w:rPr>
          <w:rFonts w:ascii="Calibri" w:eastAsia="Times New Roman" w:hAnsi="Calibri" w:cs="Calibri"/>
          <w:color w:val="000000"/>
          <w:sz w:val="24"/>
          <w:szCs w:val="24"/>
          <w:lang w:val="es-IL" w:eastAsia="es-ES_tradnl" w:bidi="he-IL"/>
        </w:rPr>
        <w:t>Trabajo en equipo y predisposición para el trabajo detallado.</w:t>
      </w:r>
    </w:p>
    <w:p w14:paraId="252BAF25" w14:textId="77777777" w:rsidR="00861F92" w:rsidRPr="00861F92" w:rsidRDefault="00861F92" w:rsidP="00DD5B22">
      <w:pPr>
        <w:pStyle w:val="Prrafodelista"/>
        <w:numPr>
          <w:ilvl w:val="0"/>
          <w:numId w:val="23"/>
        </w:numPr>
        <w:spacing w:after="0" w:line="240" w:lineRule="auto"/>
        <w:ind w:left="714" w:hanging="357"/>
        <w:rPr>
          <w:rFonts w:ascii="Calibri" w:eastAsia="Times New Roman" w:hAnsi="Calibri" w:cs="Calibri"/>
          <w:color w:val="000000"/>
          <w:sz w:val="24"/>
          <w:szCs w:val="24"/>
          <w:lang w:val="es-IL" w:eastAsia="es-ES_tradnl" w:bidi="he-IL"/>
        </w:rPr>
      </w:pPr>
      <w:r w:rsidRPr="00861F92">
        <w:rPr>
          <w:rFonts w:ascii="Calibri" w:eastAsia="Times New Roman" w:hAnsi="Calibri" w:cs="Calibri"/>
          <w:color w:val="000000"/>
          <w:sz w:val="24"/>
          <w:szCs w:val="24"/>
          <w:lang w:val="es-IL" w:eastAsia="es-ES_tradnl" w:bidi="he-IL"/>
        </w:rPr>
        <w:t>Habilidad para trabajar en plataformas Windows y Mac.</w:t>
      </w:r>
    </w:p>
    <w:p w14:paraId="03282A7E" w14:textId="77777777" w:rsidR="00861F92" w:rsidRPr="00861F92" w:rsidRDefault="00861F92" w:rsidP="00DD5B22">
      <w:pPr>
        <w:pStyle w:val="Prrafodelista"/>
        <w:numPr>
          <w:ilvl w:val="0"/>
          <w:numId w:val="23"/>
        </w:numPr>
        <w:spacing w:after="0" w:line="240" w:lineRule="auto"/>
        <w:ind w:left="714" w:hanging="357"/>
        <w:rPr>
          <w:rFonts w:ascii="Calibri" w:eastAsia="Times New Roman" w:hAnsi="Calibri" w:cs="Calibri"/>
          <w:color w:val="000000"/>
          <w:sz w:val="24"/>
          <w:szCs w:val="24"/>
          <w:lang w:val="es-IL" w:eastAsia="es-ES_tradnl" w:bidi="he-IL"/>
        </w:rPr>
      </w:pPr>
      <w:r w:rsidRPr="00861F92">
        <w:rPr>
          <w:rFonts w:ascii="Calibri" w:eastAsia="Times New Roman" w:hAnsi="Calibri" w:cs="Calibri"/>
          <w:color w:val="000000"/>
          <w:sz w:val="24"/>
          <w:szCs w:val="24"/>
          <w:lang w:val="es-IL" w:eastAsia="es-ES_tradnl" w:bidi="he-IL"/>
        </w:rPr>
        <w:t>Dominio de Office 365.</w:t>
      </w:r>
    </w:p>
    <w:p w14:paraId="6BEA5759" w14:textId="08501451" w:rsidR="00E90A36" w:rsidRPr="00AF1440" w:rsidRDefault="00E90A36" w:rsidP="00D93C8A">
      <w:pPr>
        <w:spacing w:after="0" w:line="360" w:lineRule="auto"/>
        <w:rPr>
          <w:rFonts w:ascii="Calibri" w:hAnsi="Calibri" w:cs="Calibri"/>
          <w:color w:val="000000"/>
          <w:lang w:val="es-ES"/>
        </w:rPr>
      </w:pPr>
      <w:r w:rsidRPr="00AF1440">
        <w:rPr>
          <w:rFonts w:ascii="Calibri" w:hAnsi="Calibri" w:cs="Calibri"/>
          <w:color w:val="000000"/>
          <w:lang w:val="es-ES"/>
        </w:rPr>
        <w:t>___________________________________________________________________________________________</w:t>
      </w:r>
    </w:p>
    <w:p w14:paraId="7007EA47" w14:textId="125429B8" w:rsidR="009A46CF" w:rsidRPr="00AF1440" w:rsidRDefault="00AF1440" w:rsidP="00D93C8A">
      <w:pPr>
        <w:pStyle w:val="Ttulo3"/>
        <w:spacing w:before="0" w:line="240" w:lineRule="auto"/>
        <w:rPr>
          <w:rFonts w:ascii="Calibri" w:hAnsi="Calibri" w:cs="Calibri"/>
          <w:color w:val="000000"/>
          <w:sz w:val="24"/>
          <w:szCs w:val="24"/>
          <w:u w:val="single"/>
          <w:lang w:val="es-ES"/>
        </w:rPr>
      </w:pPr>
      <w:r>
        <w:rPr>
          <w:rFonts w:ascii="Calibri" w:hAnsi="Calibri" w:cs="Calibri"/>
          <w:color w:val="000000"/>
          <w:sz w:val="24"/>
          <w:szCs w:val="24"/>
          <w:u w:val="single"/>
          <w:lang w:val="es-ES"/>
        </w:rPr>
        <w:t>IDIOMAS</w:t>
      </w:r>
    </w:p>
    <w:p w14:paraId="3A6D95AD" w14:textId="77777777" w:rsidR="00AF1440" w:rsidRDefault="00AF1440" w:rsidP="00AF1440">
      <w:pPr>
        <w:spacing w:after="0" w:line="240" w:lineRule="auto"/>
        <w:rPr>
          <w:lang w:val="es-ES"/>
        </w:rPr>
      </w:pPr>
    </w:p>
    <w:p w14:paraId="334ADDE4" w14:textId="77560793" w:rsidR="00AF1440" w:rsidRPr="00AF1440" w:rsidRDefault="00AF1440" w:rsidP="00D93C8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s-IL" w:eastAsia="es-ES_tradnl" w:bidi="he-IL"/>
        </w:rPr>
      </w:pPr>
      <w:r w:rsidRPr="00AF1440">
        <w:rPr>
          <w:rFonts w:ascii="Calibri" w:eastAsia="Times New Roman" w:hAnsi="Calibri" w:cs="Calibri"/>
          <w:color w:val="000000"/>
          <w:sz w:val="24"/>
          <w:szCs w:val="24"/>
          <w:lang w:val="es-IL" w:eastAsia="es-ES_tradnl" w:bidi="he-IL"/>
        </w:rPr>
        <w:t>Español: Nativo</w:t>
      </w:r>
    </w:p>
    <w:p w14:paraId="7B8C58D6" w14:textId="77777777" w:rsidR="009A49E0" w:rsidRDefault="00AF1440" w:rsidP="00D93C8A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val="es-IL" w:eastAsia="es-ES_tradnl" w:bidi="he-IL"/>
        </w:rPr>
      </w:pPr>
      <w:r w:rsidRPr="00AF1440">
        <w:rPr>
          <w:rFonts w:ascii="Calibri" w:eastAsia="Times New Roman" w:hAnsi="Calibri" w:cs="Calibri"/>
          <w:color w:val="000000"/>
          <w:sz w:val="24"/>
          <w:szCs w:val="24"/>
          <w:lang w:val="es-IL" w:eastAsia="es-ES_tradnl" w:bidi="he-IL"/>
        </w:rPr>
        <w:t xml:space="preserve">Inglés: Lectura y escritura </w:t>
      </w:r>
    </w:p>
    <w:p w14:paraId="1CDEBBA9" w14:textId="5E44415C" w:rsidR="00AF1440" w:rsidRDefault="00AF1440" w:rsidP="00DD5B22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val="es-IL" w:eastAsia="es-ES_tradnl" w:bidi="he-IL"/>
        </w:rPr>
      </w:pPr>
      <w:r w:rsidRPr="00AF1440">
        <w:rPr>
          <w:rFonts w:ascii="Calibri" w:eastAsia="Times New Roman" w:hAnsi="Calibri" w:cs="Calibri"/>
          <w:color w:val="000000"/>
          <w:sz w:val="24"/>
          <w:szCs w:val="24"/>
          <w:lang w:val="es-IL" w:eastAsia="es-ES_tradnl" w:bidi="he-IL"/>
        </w:rPr>
        <w:lastRenderedPageBreak/>
        <w:t>Hebreo: Dominio completo</w:t>
      </w:r>
    </w:p>
    <w:p w14:paraId="1F9B372D" w14:textId="51CF683D" w:rsidR="00E90A36" w:rsidRPr="00AF1440" w:rsidRDefault="00E90A36" w:rsidP="00DD5B22">
      <w:pPr>
        <w:spacing w:after="0"/>
        <w:rPr>
          <w:rFonts w:ascii="Calibri" w:hAnsi="Calibri" w:cs="Calibri"/>
          <w:color w:val="000000"/>
          <w:lang w:val="es-ES" w:bidi="he-IL"/>
        </w:rPr>
      </w:pPr>
      <w:r w:rsidRPr="00AF1440">
        <w:rPr>
          <w:rFonts w:ascii="Calibri" w:hAnsi="Calibri" w:cs="Calibri"/>
          <w:color w:val="000000"/>
          <w:lang w:val="es-ES"/>
        </w:rPr>
        <w:t>___________________________________________________________________________________________</w:t>
      </w:r>
    </w:p>
    <w:p w14:paraId="2FF6D01A" w14:textId="02916294" w:rsidR="009A46CF" w:rsidRPr="00B13BF2" w:rsidRDefault="004E3965" w:rsidP="00E90A36">
      <w:pPr>
        <w:pStyle w:val="NormalWeb"/>
        <w:spacing w:before="0" w:beforeAutospacing="0"/>
        <w:rPr>
          <w:rFonts w:ascii="Calibri" w:eastAsiaTheme="majorEastAsia" w:hAnsi="Calibri" w:cs="Calibri"/>
          <w:b/>
          <w:bCs/>
          <w:color w:val="365F91" w:themeColor="accent1" w:themeShade="BF"/>
          <w:sz w:val="28"/>
          <w:szCs w:val="28"/>
        </w:rPr>
      </w:pPr>
      <w:r w:rsidRPr="004E3965">
        <w:rPr>
          <w:rStyle w:val="nfasis"/>
          <w:rFonts w:ascii="Calibri" w:eastAsiaTheme="majorEastAsia" w:hAnsi="Calibri" w:cs="Calibri"/>
          <w:b/>
          <w:bCs/>
          <w:color w:val="000000"/>
          <w:sz w:val="20"/>
          <w:szCs w:val="20"/>
        </w:rPr>
        <w:t>*Referencias serán dadas según necesidad</w:t>
      </w:r>
      <w:r w:rsidR="009A46CF" w:rsidRPr="00FF6F2D">
        <w:rPr>
          <w:rStyle w:val="nfasis"/>
          <w:rFonts w:ascii="Calibri" w:eastAsiaTheme="majorEastAsia" w:hAnsi="Calibri" w:cs="Calibri"/>
          <w:b/>
          <w:bCs/>
          <w:color w:val="000000"/>
          <w:sz w:val="20"/>
          <w:szCs w:val="20"/>
        </w:rPr>
        <w:t>.</w:t>
      </w:r>
    </w:p>
    <w:sectPr w:rsidR="009A46CF" w:rsidRPr="00B13BF2" w:rsidSect="005E0729">
      <w:pgSz w:w="12240" w:h="15840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00000A87" w:usb1="00000000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E535C8"/>
    <w:multiLevelType w:val="multilevel"/>
    <w:tmpl w:val="E1C6F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9D5003"/>
    <w:multiLevelType w:val="hybridMultilevel"/>
    <w:tmpl w:val="87566680"/>
    <w:lvl w:ilvl="0" w:tplc="48D6C7E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04197"/>
    <w:multiLevelType w:val="hybridMultilevel"/>
    <w:tmpl w:val="766EC3A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D26BE"/>
    <w:multiLevelType w:val="hybridMultilevel"/>
    <w:tmpl w:val="EE2A7A5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B6279"/>
    <w:multiLevelType w:val="hybridMultilevel"/>
    <w:tmpl w:val="EAE26266"/>
    <w:lvl w:ilvl="0" w:tplc="AE4C3732">
      <w:start w:val="1"/>
      <w:numFmt w:val="bullet"/>
      <w:lvlText w:val=" 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C120D"/>
    <w:multiLevelType w:val="multilevel"/>
    <w:tmpl w:val="7E0AD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2835E4"/>
    <w:multiLevelType w:val="multilevel"/>
    <w:tmpl w:val="31A60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415488"/>
    <w:multiLevelType w:val="hybridMultilevel"/>
    <w:tmpl w:val="2964517A"/>
    <w:lvl w:ilvl="0" w:tplc="48D6C7E0">
      <w:start w:val="1"/>
      <w:numFmt w:val="bullet"/>
      <w:lvlText w:val=""/>
      <w:lvlJc w:val="left"/>
      <w:pPr>
        <w:ind w:left="2505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7" w15:restartNumberingAfterBreak="0">
    <w:nsid w:val="5CBC6DA1"/>
    <w:multiLevelType w:val="multilevel"/>
    <w:tmpl w:val="2842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CA3024"/>
    <w:multiLevelType w:val="multilevel"/>
    <w:tmpl w:val="29AC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B50F3E"/>
    <w:multiLevelType w:val="multilevel"/>
    <w:tmpl w:val="D23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3322D6"/>
    <w:multiLevelType w:val="multilevel"/>
    <w:tmpl w:val="42C26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4D0B59"/>
    <w:multiLevelType w:val="multilevel"/>
    <w:tmpl w:val="2D90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48746F"/>
    <w:multiLevelType w:val="multilevel"/>
    <w:tmpl w:val="53846F3C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2011984">
    <w:abstractNumId w:val="8"/>
  </w:num>
  <w:num w:numId="2" w16cid:durableId="1920628958">
    <w:abstractNumId w:val="6"/>
  </w:num>
  <w:num w:numId="3" w16cid:durableId="1296988374">
    <w:abstractNumId w:val="5"/>
  </w:num>
  <w:num w:numId="4" w16cid:durableId="1289623030">
    <w:abstractNumId w:val="4"/>
  </w:num>
  <w:num w:numId="5" w16cid:durableId="1656913560">
    <w:abstractNumId w:val="7"/>
  </w:num>
  <w:num w:numId="6" w16cid:durableId="739593875">
    <w:abstractNumId w:val="3"/>
  </w:num>
  <w:num w:numId="7" w16cid:durableId="549221143">
    <w:abstractNumId w:val="2"/>
  </w:num>
  <w:num w:numId="8" w16cid:durableId="258949277">
    <w:abstractNumId w:val="1"/>
  </w:num>
  <w:num w:numId="9" w16cid:durableId="991564782">
    <w:abstractNumId w:val="0"/>
  </w:num>
  <w:num w:numId="10" w16cid:durableId="1569803991">
    <w:abstractNumId w:val="14"/>
  </w:num>
  <w:num w:numId="11" w16cid:durableId="779179216">
    <w:abstractNumId w:val="18"/>
  </w:num>
  <w:num w:numId="12" w16cid:durableId="2037391664">
    <w:abstractNumId w:val="19"/>
  </w:num>
  <w:num w:numId="13" w16cid:durableId="1646817923">
    <w:abstractNumId w:val="20"/>
  </w:num>
  <w:num w:numId="14" w16cid:durableId="729158212">
    <w:abstractNumId w:val="17"/>
  </w:num>
  <w:num w:numId="15" w16cid:durableId="238952050">
    <w:abstractNumId w:val="22"/>
  </w:num>
  <w:num w:numId="16" w16cid:durableId="1368800686">
    <w:abstractNumId w:val="21"/>
  </w:num>
  <w:num w:numId="17" w16cid:durableId="415906989">
    <w:abstractNumId w:val="9"/>
  </w:num>
  <w:num w:numId="18" w16cid:durableId="1973647">
    <w:abstractNumId w:val="12"/>
  </w:num>
  <w:num w:numId="19" w16cid:durableId="1481384820">
    <w:abstractNumId w:val="16"/>
  </w:num>
  <w:num w:numId="20" w16cid:durableId="1864709077">
    <w:abstractNumId w:val="13"/>
  </w:num>
  <w:num w:numId="21" w16cid:durableId="1686441666">
    <w:abstractNumId w:val="15"/>
  </w:num>
  <w:num w:numId="22" w16cid:durableId="987397225">
    <w:abstractNumId w:val="10"/>
  </w:num>
  <w:num w:numId="23" w16cid:durableId="21009782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2BA"/>
    <w:rsid w:val="00034616"/>
    <w:rsid w:val="0006063C"/>
    <w:rsid w:val="00064281"/>
    <w:rsid w:val="00064ABC"/>
    <w:rsid w:val="000B397E"/>
    <w:rsid w:val="000C1DC5"/>
    <w:rsid w:val="000D05DF"/>
    <w:rsid w:val="000F14B0"/>
    <w:rsid w:val="0010637F"/>
    <w:rsid w:val="001072BE"/>
    <w:rsid w:val="00115E71"/>
    <w:rsid w:val="00120675"/>
    <w:rsid w:val="00130743"/>
    <w:rsid w:val="0013618A"/>
    <w:rsid w:val="001407BF"/>
    <w:rsid w:val="0015074B"/>
    <w:rsid w:val="00181F63"/>
    <w:rsid w:val="001842B2"/>
    <w:rsid w:val="001A2EB3"/>
    <w:rsid w:val="00205E98"/>
    <w:rsid w:val="00275E5D"/>
    <w:rsid w:val="00283953"/>
    <w:rsid w:val="0029639D"/>
    <w:rsid w:val="002A2C74"/>
    <w:rsid w:val="00313312"/>
    <w:rsid w:val="00326F90"/>
    <w:rsid w:val="00337ABC"/>
    <w:rsid w:val="00372617"/>
    <w:rsid w:val="003A6BEB"/>
    <w:rsid w:val="003B3EF8"/>
    <w:rsid w:val="004110E6"/>
    <w:rsid w:val="0043024A"/>
    <w:rsid w:val="00432311"/>
    <w:rsid w:val="0044183A"/>
    <w:rsid w:val="004663D9"/>
    <w:rsid w:val="0048301D"/>
    <w:rsid w:val="004B5A57"/>
    <w:rsid w:val="004D0998"/>
    <w:rsid w:val="004D2AF6"/>
    <w:rsid w:val="004E3965"/>
    <w:rsid w:val="005007C6"/>
    <w:rsid w:val="005204DE"/>
    <w:rsid w:val="005452B6"/>
    <w:rsid w:val="00573C0B"/>
    <w:rsid w:val="00584FDB"/>
    <w:rsid w:val="005945E7"/>
    <w:rsid w:val="005A02E3"/>
    <w:rsid w:val="005B2414"/>
    <w:rsid w:val="005C665B"/>
    <w:rsid w:val="005D0BAB"/>
    <w:rsid w:val="005D4BA5"/>
    <w:rsid w:val="005E0729"/>
    <w:rsid w:val="005E1955"/>
    <w:rsid w:val="005E519D"/>
    <w:rsid w:val="0061062F"/>
    <w:rsid w:val="00644DC0"/>
    <w:rsid w:val="00671F02"/>
    <w:rsid w:val="006747B1"/>
    <w:rsid w:val="0067571F"/>
    <w:rsid w:val="00676B89"/>
    <w:rsid w:val="00692419"/>
    <w:rsid w:val="006E189A"/>
    <w:rsid w:val="006E40B4"/>
    <w:rsid w:val="006F2733"/>
    <w:rsid w:val="00702404"/>
    <w:rsid w:val="00702C3B"/>
    <w:rsid w:val="00730A90"/>
    <w:rsid w:val="007472DB"/>
    <w:rsid w:val="008230A5"/>
    <w:rsid w:val="00837E5C"/>
    <w:rsid w:val="00861F92"/>
    <w:rsid w:val="0088590F"/>
    <w:rsid w:val="008A4608"/>
    <w:rsid w:val="008C1D74"/>
    <w:rsid w:val="008C6648"/>
    <w:rsid w:val="009261F6"/>
    <w:rsid w:val="00926E36"/>
    <w:rsid w:val="00941E41"/>
    <w:rsid w:val="009515B6"/>
    <w:rsid w:val="00966BFB"/>
    <w:rsid w:val="00986338"/>
    <w:rsid w:val="009874B5"/>
    <w:rsid w:val="009A46CF"/>
    <w:rsid w:val="009A49E0"/>
    <w:rsid w:val="009C151E"/>
    <w:rsid w:val="009C6508"/>
    <w:rsid w:val="009F70BC"/>
    <w:rsid w:val="00A0230B"/>
    <w:rsid w:val="00A2435C"/>
    <w:rsid w:val="00A36A4A"/>
    <w:rsid w:val="00A37F86"/>
    <w:rsid w:val="00A43CEE"/>
    <w:rsid w:val="00A75FA2"/>
    <w:rsid w:val="00A86C3A"/>
    <w:rsid w:val="00AA1D8D"/>
    <w:rsid w:val="00AC1325"/>
    <w:rsid w:val="00AC3FCA"/>
    <w:rsid w:val="00AF1440"/>
    <w:rsid w:val="00B07DA5"/>
    <w:rsid w:val="00B13BF2"/>
    <w:rsid w:val="00B47730"/>
    <w:rsid w:val="00B56500"/>
    <w:rsid w:val="00B57CAE"/>
    <w:rsid w:val="00BA6A1D"/>
    <w:rsid w:val="00BD2A25"/>
    <w:rsid w:val="00C33636"/>
    <w:rsid w:val="00C417AC"/>
    <w:rsid w:val="00C46F1C"/>
    <w:rsid w:val="00C54821"/>
    <w:rsid w:val="00C56790"/>
    <w:rsid w:val="00C95268"/>
    <w:rsid w:val="00CA6E0D"/>
    <w:rsid w:val="00CA6E0E"/>
    <w:rsid w:val="00CB0664"/>
    <w:rsid w:val="00CB487D"/>
    <w:rsid w:val="00CD34FB"/>
    <w:rsid w:val="00CE78D1"/>
    <w:rsid w:val="00CF12C2"/>
    <w:rsid w:val="00D51881"/>
    <w:rsid w:val="00D86EB2"/>
    <w:rsid w:val="00D93C8A"/>
    <w:rsid w:val="00DA460E"/>
    <w:rsid w:val="00DD5B22"/>
    <w:rsid w:val="00E26B7B"/>
    <w:rsid w:val="00E45A78"/>
    <w:rsid w:val="00E5221E"/>
    <w:rsid w:val="00E90A36"/>
    <w:rsid w:val="00EA790A"/>
    <w:rsid w:val="00EF361D"/>
    <w:rsid w:val="00F076E9"/>
    <w:rsid w:val="00F138EA"/>
    <w:rsid w:val="00F422A1"/>
    <w:rsid w:val="00F71993"/>
    <w:rsid w:val="00F7458B"/>
    <w:rsid w:val="00FA363B"/>
    <w:rsid w:val="00FC693F"/>
    <w:rsid w:val="00FD5666"/>
    <w:rsid w:val="00FE39ED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4062061"/>
  <w14:defaultImageDpi w14:val="300"/>
  <w15:docId w15:val="{458CA5D9-E4EE-D343-BAC5-85FB6D91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9A4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IL" w:eastAsia="es-ES_tradnl" w:bidi="he-IL"/>
    </w:rPr>
  </w:style>
  <w:style w:type="character" w:customStyle="1" w:styleId="apple-converted-space">
    <w:name w:val="apple-converted-space"/>
    <w:basedOn w:val="Fuentedeprrafopredeter"/>
    <w:rsid w:val="009A46CF"/>
  </w:style>
  <w:style w:type="character" w:styleId="Hipervnculo">
    <w:name w:val="Hyperlink"/>
    <w:basedOn w:val="Fuentedeprrafopredeter"/>
    <w:uiPriority w:val="99"/>
    <w:unhideWhenUsed/>
    <w:rsid w:val="00B13BF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13BF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37E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8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691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Jocelyn Merkins</cp:lastModifiedBy>
  <cp:revision>28</cp:revision>
  <dcterms:created xsi:type="dcterms:W3CDTF">2025-05-24T16:45:00Z</dcterms:created>
  <dcterms:modified xsi:type="dcterms:W3CDTF">2025-06-11T18:07:00Z</dcterms:modified>
  <cp:category/>
</cp:coreProperties>
</file>