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1D78" w14:textId="77777777" w:rsidR="00275E5D" w:rsidRDefault="00275E5D" w:rsidP="00C417AC">
      <w:pPr>
        <w:pStyle w:val="NormalWeb"/>
        <w:spacing w:before="0" w:beforeAutospacing="0" w:after="0" w:afterAutospacing="0"/>
        <w:jc w:val="center"/>
        <w:rPr>
          <w:rFonts w:ascii="Calibri" w:hAnsi="Calibri" w:cs="Calibri"/>
          <w:b/>
          <w:bCs/>
          <w:color w:val="000000"/>
          <w:sz w:val="40"/>
          <w:szCs w:val="40"/>
        </w:rPr>
      </w:pPr>
    </w:p>
    <w:p w14:paraId="6751FB97" w14:textId="6D5117C5" w:rsidR="009874B5" w:rsidRPr="00FE7BF4" w:rsidRDefault="009A46CF" w:rsidP="00C417AC">
      <w:pPr>
        <w:pStyle w:val="NormalWeb"/>
        <w:spacing w:before="0" w:beforeAutospacing="0" w:after="0" w:afterAutospacing="0"/>
        <w:jc w:val="center"/>
        <w:rPr>
          <w:rFonts w:ascii="Calibri" w:hAnsi="Calibri" w:cs="Calibri"/>
          <w:color w:val="000000"/>
          <w:lang w:val="en-US"/>
        </w:rPr>
      </w:pPr>
      <w:r w:rsidRPr="009874B5">
        <w:rPr>
          <w:rFonts w:ascii="Calibri" w:hAnsi="Calibri" w:cs="Calibri"/>
          <w:b/>
          <w:bCs/>
          <w:color w:val="000000"/>
          <w:sz w:val="40"/>
          <w:szCs w:val="40"/>
        </w:rPr>
        <w:t>JOCELYN MERKINS</w:t>
      </w:r>
      <w:r w:rsidRPr="00B13BF2">
        <w:rPr>
          <w:rFonts w:ascii="Calibri" w:hAnsi="Calibri" w:cs="Calibri"/>
          <w:b/>
          <w:bCs/>
          <w:color w:val="000000"/>
        </w:rPr>
        <w:br/>
      </w:r>
      <w:r w:rsidR="00FE7BF4" w:rsidRPr="00FE7BF4">
        <w:rPr>
          <w:rFonts w:ascii="Calibri" w:hAnsi="Calibri" w:cs="Calibri"/>
          <w:color w:val="000000"/>
        </w:rPr>
        <w:t>Graphic/Digital/AI Designer</w:t>
      </w:r>
    </w:p>
    <w:p w14:paraId="416D87AF" w14:textId="09C1C5DC" w:rsidR="00676B89" w:rsidRPr="00FE39ED" w:rsidRDefault="00676B89" w:rsidP="00730A90">
      <w:pPr>
        <w:pStyle w:val="NormalWeb"/>
        <w:spacing w:before="0" w:beforeAutospacing="0" w:after="0" w:afterAutospacing="0" w:line="120" w:lineRule="auto"/>
        <w:jc w:val="center"/>
        <w:rPr>
          <w:rFonts w:ascii="Calibri" w:hAnsi="Calibri" w:cs="Calibri"/>
          <w:b/>
          <w:bCs/>
          <w:color w:val="000000"/>
          <w:lang w:val="en-US"/>
        </w:rPr>
      </w:pPr>
      <w:r w:rsidRPr="00FE39ED">
        <w:rPr>
          <w:rFonts w:ascii="Calibri" w:hAnsi="Calibri" w:cs="Calibri"/>
          <w:b/>
          <w:bCs/>
          <w:color w:val="000000"/>
        </w:rPr>
        <w:t>___________________________</w:t>
      </w:r>
    </w:p>
    <w:p w14:paraId="2B82A024" w14:textId="791210FD" w:rsidR="009A46CF" w:rsidRPr="00B13BF2" w:rsidRDefault="009A46CF" w:rsidP="00730A90">
      <w:pPr>
        <w:pStyle w:val="NormalWeb"/>
        <w:spacing w:before="240" w:beforeAutospacing="0" w:after="0" w:afterAutospacing="0"/>
        <w:jc w:val="center"/>
        <w:rPr>
          <w:rFonts w:ascii="Calibri" w:hAnsi="Calibri" w:cs="Calibri"/>
          <w:color w:val="000000"/>
        </w:rPr>
      </w:pPr>
      <w:r w:rsidRPr="00F71993">
        <w:rPr>
          <w:rFonts w:ascii="Calibri" w:hAnsi="Calibri" w:cs="Calibri"/>
          <w:b/>
          <w:bCs/>
          <w:color w:val="000000"/>
        </w:rPr>
        <w:t>Email:</w:t>
      </w:r>
      <w:r w:rsidRPr="00B13BF2">
        <w:rPr>
          <w:rStyle w:val="apple-converted-space"/>
          <w:rFonts w:ascii="Calibri" w:hAnsi="Calibri" w:cs="Calibri"/>
          <w:color w:val="000000"/>
        </w:rPr>
        <w:t> </w:t>
      </w:r>
      <w:r w:rsidR="00B13BF2">
        <w:rPr>
          <w:rFonts w:ascii="Calibri" w:hAnsi="Calibri" w:cs="Calibri"/>
          <w:color w:val="000000"/>
        </w:rPr>
        <w:fldChar w:fldCharType="begin"/>
      </w:r>
      <w:r w:rsidR="00B13BF2">
        <w:rPr>
          <w:rFonts w:ascii="Calibri" w:hAnsi="Calibri" w:cs="Calibri"/>
          <w:color w:val="000000"/>
        </w:rPr>
        <w:instrText>HYPERLINK "mailto:</w:instrText>
      </w:r>
      <w:r w:rsidR="00B13BF2" w:rsidRPr="00B13BF2">
        <w:rPr>
          <w:rFonts w:ascii="Calibri" w:hAnsi="Calibri" w:cs="Calibri"/>
          <w:color w:val="000000"/>
        </w:rPr>
        <w:instrText>jocelyn@safe-mode.tech</w:instrText>
      </w:r>
      <w:r w:rsidR="00B13BF2">
        <w:rPr>
          <w:rFonts w:ascii="Calibri" w:hAnsi="Calibri" w:cs="Calibri"/>
          <w:color w:val="000000"/>
        </w:rPr>
        <w:instrText>"</w:instrText>
      </w:r>
      <w:r w:rsidR="00B13BF2">
        <w:rPr>
          <w:rFonts w:ascii="Calibri" w:hAnsi="Calibri" w:cs="Calibri"/>
          <w:color w:val="000000"/>
        </w:rPr>
      </w:r>
      <w:r w:rsidR="00B13BF2">
        <w:rPr>
          <w:rFonts w:ascii="Calibri" w:hAnsi="Calibri" w:cs="Calibri"/>
          <w:color w:val="000000"/>
        </w:rPr>
        <w:fldChar w:fldCharType="separate"/>
      </w:r>
      <w:r w:rsidR="00B13BF2" w:rsidRPr="00551434">
        <w:rPr>
          <w:rStyle w:val="Hipervnculo"/>
          <w:rFonts w:ascii="Calibri" w:hAnsi="Calibri" w:cs="Calibri"/>
        </w:rPr>
        <w:t>jocelyn@safe-mode.tech</w:t>
      </w:r>
      <w:r w:rsidR="00B13BF2">
        <w:rPr>
          <w:rFonts w:ascii="Calibri" w:hAnsi="Calibri" w:cs="Calibri"/>
          <w:color w:val="000000"/>
        </w:rPr>
        <w:fldChar w:fldCharType="end"/>
      </w:r>
      <w:r w:rsidR="00B13BF2">
        <w:rPr>
          <w:rFonts w:ascii="Calibri" w:hAnsi="Calibri" w:cs="Calibri" w:hint="cs"/>
          <w:color w:val="000000"/>
          <w:rtl/>
        </w:rPr>
        <w:t xml:space="preserve">     </w:t>
      </w:r>
      <w:r w:rsidRPr="00F71993">
        <w:rPr>
          <w:rFonts w:ascii="Calibri" w:hAnsi="Calibri" w:cs="Calibri"/>
          <w:b/>
          <w:bCs/>
          <w:color w:val="000000"/>
        </w:rPr>
        <w:t>Phone:</w:t>
      </w:r>
      <w:r w:rsidRPr="00B13BF2">
        <w:rPr>
          <w:rFonts w:ascii="Calibri" w:hAnsi="Calibri" w:cs="Calibri"/>
          <w:color w:val="000000"/>
        </w:rPr>
        <w:t xml:space="preserve"> +972-54-7331758</w:t>
      </w:r>
      <w:r w:rsidRPr="00B13BF2">
        <w:rPr>
          <w:rFonts w:ascii="Calibri" w:hAnsi="Calibri" w:cs="Calibri"/>
          <w:color w:val="000000"/>
        </w:rPr>
        <w:br/>
      </w:r>
      <w:r w:rsidR="00C3459B">
        <w:rPr>
          <w:rFonts w:ascii="Calibri" w:hAnsi="Calibri" w:cs="Calibri"/>
          <w:b/>
          <w:bCs/>
          <w:color w:val="000000"/>
        </w:rPr>
        <w:fldChar w:fldCharType="begin"/>
      </w:r>
      <w:r w:rsidR="00C3459B">
        <w:rPr>
          <w:rFonts w:ascii="Calibri" w:hAnsi="Calibri" w:cs="Calibri"/>
          <w:b/>
          <w:bCs/>
          <w:color w:val="000000"/>
        </w:rPr>
        <w:instrText>HYPERLINK "https://safemodetech.wixsite.com/portfolio-jm"</w:instrText>
      </w:r>
      <w:r w:rsidR="00C3459B">
        <w:rPr>
          <w:rFonts w:ascii="Calibri" w:hAnsi="Calibri" w:cs="Calibri"/>
          <w:b/>
          <w:bCs/>
          <w:color w:val="000000"/>
        </w:rPr>
      </w:r>
      <w:r w:rsidR="00C3459B">
        <w:rPr>
          <w:rFonts w:ascii="Calibri" w:hAnsi="Calibri" w:cs="Calibri"/>
          <w:b/>
          <w:bCs/>
          <w:color w:val="000000"/>
        </w:rPr>
        <w:fldChar w:fldCharType="separate"/>
      </w:r>
      <w:r w:rsidRPr="00C3459B">
        <w:rPr>
          <w:rStyle w:val="Hipervnculo"/>
          <w:rFonts w:ascii="Calibri" w:hAnsi="Calibri" w:cs="Calibri"/>
          <w:b/>
          <w:bCs/>
        </w:rPr>
        <w:t>Portfolio</w:t>
      </w:r>
      <w:r w:rsidR="00C3459B">
        <w:rPr>
          <w:rFonts w:ascii="Calibri" w:hAnsi="Calibri" w:cs="Calibri"/>
          <w:b/>
          <w:bCs/>
          <w:color w:val="000000"/>
        </w:rPr>
        <w:fldChar w:fldCharType="end"/>
      </w:r>
    </w:p>
    <w:p w14:paraId="4D4661B0" w14:textId="074F688B" w:rsidR="009A46CF" w:rsidRPr="00B13BF2" w:rsidRDefault="00730A90" w:rsidP="009A46CF">
      <w:pPr>
        <w:rPr>
          <w:rFonts w:ascii="Calibri" w:hAnsi="Calibri" w:cs="Calibri"/>
          <w:color w:val="000000"/>
        </w:rPr>
      </w:pPr>
      <w:r>
        <w:rPr>
          <w:rFonts w:ascii="Calibri" w:hAnsi="Calibri" w:cs="Calibri"/>
          <w:color w:val="000000"/>
        </w:rPr>
        <w:t>______________________________________________________________________________</w:t>
      </w:r>
      <w:r w:rsidR="000012BA">
        <w:rPr>
          <w:rFonts w:ascii="Calibri" w:hAnsi="Calibri" w:cs="Calibri"/>
          <w:color w:val="000000"/>
        </w:rPr>
        <w:t>_____________</w:t>
      </w:r>
    </w:p>
    <w:p w14:paraId="201E8A43" w14:textId="77777777" w:rsidR="009A46CF" w:rsidRPr="004663D9" w:rsidRDefault="009A46CF" w:rsidP="009A46CF">
      <w:pPr>
        <w:pStyle w:val="Ttulo3"/>
        <w:rPr>
          <w:rFonts w:ascii="Calibri" w:hAnsi="Calibri" w:cs="Calibri"/>
          <w:color w:val="000000"/>
          <w:sz w:val="24"/>
          <w:szCs w:val="24"/>
          <w:u w:val="single"/>
        </w:rPr>
      </w:pPr>
      <w:r w:rsidRPr="004663D9">
        <w:rPr>
          <w:rFonts w:ascii="Calibri" w:hAnsi="Calibri" w:cs="Calibri"/>
          <w:color w:val="000000"/>
          <w:sz w:val="24"/>
          <w:szCs w:val="24"/>
          <w:u w:val="single"/>
        </w:rPr>
        <w:t>PROFESSIONAL PROFILE</w:t>
      </w:r>
    </w:p>
    <w:p w14:paraId="4EAAE057" w14:textId="77777777" w:rsidR="009A46CF" w:rsidRPr="00B13BF2" w:rsidRDefault="009A46CF" w:rsidP="009A46CF">
      <w:pPr>
        <w:pStyle w:val="NormalWeb"/>
        <w:rPr>
          <w:rFonts w:ascii="Calibri" w:hAnsi="Calibri" w:cs="Calibri"/>
          <w:color w:val="000000"/>
        </w:rPr>
      </w:pPr>
      <w:r w:rsidRPr="00B13BF2">
        <w:rPr>
          <w:rFonts w:ascii="Calibri" w:hAnsi="Calibri" w:cs="Calibri"/>
          <w:color w:val="000000"/>
        </w:rPr>
        <w:t>Graphic designer with extensive knowledge and focus on visual design. Skilled in creating and managing visual content, as well as editing text, images, and effects for various products. Committed to quality and attention to detail to achieve the best possible visual representation for each project.</w:t>
      </w:r>
    </w:p>
    <w:p w14:paraId="0C6D45B2" w14:textId="0C6A475C" w:rsidR="009A46CF" w:rsidRPr="00B13BF2" w:rsidRDefault="00730A90" w:rsidP="00730A90">
      <w:pPr>
        <w:rPr>
          <w:rFonts w:ascii="Calibri" w:hAnsi="Calibri" w:cs="Calibri"/>
          <w:color w:val="000000"/>
        </w:rPr>
      </w:pPr>
      <w:r>
        <w:rPr>
          <w:rFonts w:ascii="Calibri" w:hAnsi="Calibri" w:cs="Calibri"/>
          <w:color w:val="000000"/>
        </w:rPr>
        <w:t>______________________________________________________________________________</w:t>
      </w:r>
      <w:r w:rsidR="000012BA">
        <w:rPr>
          <w:rFonts w:ascii="Calibri" w:hAnsi="Calibri" w:cs="Calibri"/>
          <w:color w:val="000000"/>
        </w:rPr>
        <w:t>_____________</w:t>
      </w:r>
    </w:p>
    <w:p w14:paraId="57177A34" w14:textId="77777777" w:rsidR="009A46CF" w:rsidRPr="00A2435C" w:rsidRDefault="009A46CF" w:rsidP="00730A90">
      <w:pPr>
        <w:pStyle w:val="Ttulo3"/>
        <w:spacing w:before="0"/>
        <w:rPr>
          <w:rFonts w:ascii="Calibri" w:hAnsi="Calibri" w:cs="Calibri"/>
          <w:color w:val="000000"/>
          <w:sz w:val="24"/>
          <w:szCs w:val="24"/>
          <w:u w:val="single"/>
        </w:rPr>
      </w:pPr>
      <w:r w:rsidRPr="00A2435C">
        <w:rPr>
          <w:rFonts w:ascii="Calibri" w:hAnsi="Calibri" w:cs="Calibri"/>
          <w:color w:val="000000"/>
          <w:sz w:val="24"/>
          <w:szCs w:val="24"/>
          <w:u w:val="single"/>
        </w:rPr>
        <w:t>PROFESSIONAL EXPERIENCE</w:t>
      </w:r>
    </w:p>
    <w:p w14:paraId="163D9266" w14:textId="77777777" w:rsidR="00FA363B" w:rsidRPr="00FA363B" w:rsidRDefault="00FA363B" w:rsidP="00FA363B">
      <w:pPr>
        <w:spacing w:after="0"/>
      </w:pPr>
    </w:p>
    <w:p w14:paraId="3AB8141A" w14:textId="28EA24A8" w:rsidR="009A46CF" w:rsidRPr="00B13BF2" w:rsidRDefault="009A46CF" w:rsidP="00730A90">
      <w:pPr>
        <w:pStyle w:val="Ttulo4"/>
        <w:spacing w:before="0"/>
        <w:rPr>
          <w:rFonts w:ascii="Calibri" w:hAnsi="Calibri" w:cs="Calibri"/>
          <w:color w:val="000000"/>
        </w:rPr>
      </w:pPr>
      <w:r w:rsidRPr="00B13BF2">
        <w:rPr>
          <w:rFonts w:ascii="Calibri" w:hAnsi="Calibri" w:cs="Calibri"/>
          <w:color w:val="000000"/>
        </w:rPr>
        <w:t>Freelance Graphic</w:t>
      </w:r>
      <w:r w:rsidR="00C4088D">
        <w:rPr>
          <w:rFonts w:ascii="Calibri" w:hAnsi="Calibri" w:cs="Calibri" w:hint="cs"/>
          <w:color w:val="000000"/>
          <w:rtl/>
          <w:lang w:bidi="he-IL"/>
        </w:rPr>
        <w:t xml:space="preserve"> </w:t>
      </w:r>
      <w:r w:rsidR="00C4088D">
        <w:rPr>
          <w:rFonts w:ascii="Calibri" w:hAnsi="Calibri" w:cs="Calibri"/>
          <w:color w:val="000000"/>
          <w:lang w:bidi="he-IL"/>
        </w:rPr>
        <w:t xml:space="preserve">and </w:t>
      </w:r>
      <w:r w:rsidR="00C4088D" w:rsidRPr="00730A90">
        <w:rPr>
          <w:rFonts w:ascii="Calibri" w:hAnsi="Calibri" w:cs="Calibri"/>
          <w:color w:val="000000"/>
        </w:rPr>
        <w:t>Digital</w:t>
      </w:r>
      <w:r w:rsidRPr="00B13BF2">
        <w:rPr>
          <w:rFonts w:ascii="Calibri" w:hAnsi="Calibri" w:cs="Calibri"/>
          <w:color w:val="000000"/>
        </w:rPr>
        <w:t xml:space="preserve"> Designer</w:t>
      </w:r>
    </w:p>
    <w:p w14:paraId="42E802E9" w14:textId="77777777" w:rsidR="009A46CF" w:rsidRPr="00730A90" w:rsidRDefault="009A46CF" w:rsidP="00730A90">
      <w:pPr>
        <w:pStyle w:val="NormalWeb"/>
        <w:spacing w:before="0" w:beforeAutospacing="0"/>
        <w:rPr>
          <w:rFonts w:ascii="Calibri" w:hAnsi="Calibri" w:cs="Calibri"/>
          <w:color w:val="000000"/>
          <w:sz w:val="20"/>
          <w:szCs w:val="20"/>
        </w:rPr>
      </w:pPr>
      <w:r w:rsidRPr="00730A90">
        <w:rPr>
          <w:rStyle w:val="Textoennegrita"/>
          <w:rFonts w:ascii="Calibri" w:eastAsiaTheme="majorEastAsia" w:hAnsi="Calibri" w:cs="Calibri"/>
          <w:color w:val="000000"/>
          <w:sz w:val="20"/>
          <w:szCs w:val="20"/>
        </w:rPr>
        <w:t>2014 - Present</w:t>
      </w:r>
    </w:p>
    <w:p w14:paraId="59C479D6" w14:textId="77777777" w:rsidR="009A46CF" w:rsidRPr="00B13BF2" w:rsidRDefault="009A46CF" w:rsidP="009A46CF">
      <w:pPr>
        <w:pStyle w:val="NormalWeb"/>
        <w:numPr>
          <w:ilvl w:val="0"/>
          <w:numId w:val="10"/>
        </w:numPr>
        <w:rPr>
          <w:rFonts w:ascii="Calibri" w:hAnsi="Calibri" w:cs="Calibri"/>
          <w:color w:val="000000"/>
        </w:rPr>
      </w:pPr>
      <w:r w:rsidRPr="00B13BF2">
        <w:rPr>
          <w:rFonts w:ascii="Calibri" w:hAnsi="Calibri" w:cs="Calibri"/>
          <w:color w:val="000000"/>
        </w:rPr>
        <w:t>Designed printed and digital materials for individual clients and companies.</w:t>
      </w:r>
    </w:p>
    <w:p w14:paraId="6182F4BC" w14:textId="77777777" w:rsidR="009A46CF" w:rsidRPr="00B13BF2" w:rsidRDefault="009A46CF" w:rsidP="009A46CF">
      <w:pPr>
        <w:pStyle w:val="NormalWeb"/>
        <w:numPr>
          <w:ilvl w:val="0"/>
          <w:numId w:val="10"/>
        </w:numPr>
        <w:rPr>
          <w:rFonts w:ascii="Calibri" w:hAnsi="Calibri" w:cs="Calibri"/>
          <w:color w:val="000000"/>
        </w:rPr>
      </w:pPr>
      <w:r w:rsidRPr="00B13BF2">
        <w:rPr>
          <w:rFonts w:ascii="Calibri" w:hAnsi="Calibri" w:cs="Calibri"/>
          <w:color w:val="000000"/>
        </w:rPr>
        <w:t>Created brand identities, catalogs, logos, business cards, packaging, and print materials.</w:t>
      </w:r>
    </w:p>
    <w:p w14:paraId="77F3C302" w14:textId="77777777" w:rsidR="009A46CF" w:rsidRPr="00B13BF2" w:rsidRDefault="009A46CF" w:rsidP="009A46CF">
      <w:pPr>
        <w:pStyle w:val="NormalWeb"/>
        <w:numPr>
          <w:ilvl w:val="0"/>
          <w:numId w:val="10"/>
        </w:numPr>
        <w:rPr>
          <w:rFonts w:ascii="Calibri" w:hAnsi="Calibri" w:cs="Calibri"/>
          <w:color w:val="000000"/>
        </w:rPr>
      </w:pPr>
      <w:r w:rsidRPr="00B13BF2">
        <w:rPr>
          <w:rFonts w:ascii="Calibri" w:hAnsi="Calibri" w:cs="Calibri"/>
          <w:color w:val="000000"/>
        </w:rPr>
        <w:t>Designed and developed websites on Wix, including prior market research.</w:t>
      </w:r>
    </w:p>
    <w:p w14:paraId="5D8D2773" w14:textId="77777777" w:rsidR="009A46CF" w:rsidRPr="00B13BF2" w:rsidRDefault="009A46CF" w:rsidP="00FA363B">
      <w:pPr>
        <w:pStyle w:val="NormalWeb"/>
        <w:numPr>
          <w:ilvl w:val="0"/>
          <w:numId w:val="10"/>
        </w:numPr>
        <w:spacing w:after="0" w:afterAutospacing="0"/>
        <w:rPr>
          <w:rFonts w:ascii="Calibri" w:hAnsi="Calibri" w:cs="Calibri"/>
          <w:color w:val="000000"/>
        </w:rPr>
      </w:pPr>
      <w:r w:rsidRPr="00B13BF2">
        <w:rPr>
          <w:rFonts w:ascii="Calibri" w:hAnsi="Calibri" w:cs="Calibri"/>
          <w:color w:val="000000"/>
        </w:rPr>
        <w:t>Developed social media content, including graphics, animations, and videos.</w:t>
      </w:r>
    </w:p>
    <w:p w14:paraId="748204D3" w14:textId="77777777" w:rsidR="00FA363B" w:rsidRDefault="00FA363B" w:rsidP="00730A90">
      <w:pPr>
        <w:pStyle w:val="Ttulo4"/>
        <w:spacing w:before="0"/>
        <w:rPr>
          <w:rFonts w:ascii="Calibri" w:hAnsi="Calibri" w:cs="Calibri"/>
          <w:color w:val="000000"/>
        </w:rPr>
      </w:pPr>
    </w:p>
    <w:p w14:paraId="46494A87" w14:textId="398D0FA2" w:rsidR="00730A90" w:rsidRPr="00730A90" w:rsidRDefault="009A46CF" w:rsidP="00730A90">
      <w:pPr>
        <w:pStyle w:val="Ttulo4"/>
        <w:spacing w:before="0"/>
        <w:rPr>
          <w:rFonts w:ascii="Calibri" w:hAnsi="Calibri" w:cs="Calibri"/>
          <w:color w:val="000000"/>
        </w:rPr>
      </w:pPr>
      <w:r w:rsidRPr="00730A90">
        <w:rPr>
          <w:rFonts w:ascii="Calibri" w:hAnsi="Calibri" w:cs="Calibri"/>
          <w:color w:val="000000"/>
        </w:rPr>
        <w:t>Freelance Designer</w:t>
      </w:r>
    </w:p>
    <w:p w14:paraId="0B2F4D0F" w14:textId="379188FB" w:rsidR="009A46CF" w:rsidRPr="00730A90" w:rsidRDefault="009A46CF" w:rsidP="00730A90">
      <w:pPr>
        <w:pStyle w:val="Ttulo4"/>
        <w:spacing w:before="0"/>
        <w:rPr>
          <w:rFonts w:ascii="Calibri" w:hAnsi="Calibri" w:cs="Calibri"/>
          <w:i w:val="0"/>
          <w:iCs w:val="0"/>
          <w:color w:val="000000"/>
        </w:rPr>
      </w:pPr>
      <w:proofErr w:type="spellStart"/>
      <w:r w:rsidRPr="00730A90">
        <w:rPr>
          <w:rFonts w:ascii="Calibri" w:hAnsi="Calibri" w:cs="Calibri"/>
          <w:i w:val="0"/>
          <w:iCs w:val="0"/>
          <w:color w:val="000000"/>
        </w:rPr>
        <w:t>Sodastream</w:t>
      </w:r>
      <w:proofErr w:type="spellEnd"/>
      <w:r w:rsidR="00CA6E0E">
        <w:rPr>
          <w:rFonts w:ascii="Calibri" w:hAnsi="Calibri" w:cs="Calibri"/>
          <w:i w:val="0"/>
          <w:iCs w:val="0"/>
          <w:color w:val="000000"/>
        </w:rPr>
        <w:t xml:space="preserve"> -</w:t>
      </w:r>
      <w:r w:rsidR="0067571F">
        <w:rPr>
          <w:rFonts w:ascii="Calibri" w:hAnsi="Calibri" w:cs="Calibri"/>
          <w:i w:val="0"/>
          <w:iCs w:val="0"/>
          <w:color w:val="000000"/>
        </w:rPr>
        <w:t>Pepsi co</w:t>
      </w:r>
      <w:r w:rsidRPr="00730A90">
        <w:rPr>
          <w:rFonts w:ascii="Calibri" w:hAnsi="Calibri" w:cs="Calibri"/>
          <w:i w:val="0"/>
          <w:iCs w:val="0"/>
          <w:color w:val="000000"/>
        </w:rPr>
        <w:t xml:space="preserve"> Israel</w:t>
      </w:r>
    </w:p>
    <w:p w14:paraId="30ABE99A" w14:textId="77777777" w:rsidR="009A46CF" w:rsidRPr="00730A90" w:rsidRDefault="009A46CF" w:rsidP="00730A90">
      <w:pPr>
        <w:pStyle w:val="NormalWeb"/>
        <w:spacing w:before="0" w:beforeAutospacing="0"/>
        <w:rPr>
          <w:rFonts w:ascii="Calibri" w:hAnsi="Calibri" w:cs="Calibri"/>
          <w:color w:val="000000"/>
          <w:sz w:val="20"/>
          <w:szCs w:val="20"/>
        </w:rPr>
      </w:pPr>
      <w:r w:rsidRPr="00730A90">
        <w:rPr>
          <w:rStyle w:val="Textoennegrita"/>
          <w:rFonts w:ascii="Calibri" w:eastAsiaTheme="majorEastAsia" w:hAnsi="Calibri" w:cs="Calibri"/>
          <w:color w:val="000000"/>
          <w:sz w:val="20"/>
          <w:szCs w:val="20"/>
        </w:rPr>
        <w:t>2020 - Present</w:t>
      </w:r>
    </w:p>
    <w:p w14:paraId="54FA3C83" w14:textId="77777777" w:rsidR="00F076E9" w:rsidRPr="00F076E9" w:rsidRDefault="00F076E9" w:rsidP="00F076E9">
      <w:pPr>
        <w:pStyle w:val="NormalWeb"/>
        <w:numPr>
          <w:ilvl w:val="0"/>
          <w:numId w:val="11"/>
        </w:numPr>
        <w:rPr>
          <w:rFonts w:ascii="Calibri" w:hAnsi="Calibri" w:cs="Calibri"/>
          <w:color w:val="000000"/>
        </w:rPr>
      </w:pPr>
      <w:r w:rsidRPr="00F076E9">
        <w:rPr>
          <w:rFonts w:ascii="Calibri" w:hAnsi="Calibri" w:cs="Calibri"/>
          <w:color w:val="000000"/>
        </w:rPr>
        <w:t>Planning and execution of digital advertising campaigns for global social media platforms, including banners and newsletters, with a focus on brand consistency and international audience engagement.</w:t>
      </w:r>
    </w:p>
    <w:p w14:paraId="1EF048EE" w14:textId="77777777" w:rsidR="00F076E9" w:rsidRPr="00F076E9" w:rsidRDefault="00F076E9" w:rsidP="00F076E9">
      <w:pPr>
        <w:pStyle w:val="NormalWeb"/>
        <w:numPr>
          <w:ilvl w:val="0"/>
          <w:numId w:val="11"/>
        </w:numPr>
        <w:rPr>
          <w:rFonts w:ascii="Calibri" w:hAnsi="Calibri" w:cs="Calibri"/>
          <w:color w:val="000000"/>
        </w:rPr>
      </w:pPr>
      <w:r w:rsidRPr="00F076E9">
        <w:rPr>
          <w:rFonts w:ascii="Calibri" w:hAnsi="Calibri" w:cs="Calibri"/>
          <w:color w:val="000000"/>
        </w:rPr>
        <w:t>Development of comprehensive design materials such as product manuals, packaging, labels, and all visual components related to the final product, aligned with brand identity standards.</w:t>
      </w:r>
    </w:p>
    <w:p w14:paraId="00D6279A" w14:textId="76FF3EA4" w:rsidR="00CA6E0E" w:rsidRDefault="00F076E9" w:rsidP="00F076E9">
      <w:pPr>
        <w:pStyle w:val="NormalWeb"/>
        <w:numPr>
          <w:ilvl w:val="0"/>
          <w:numId w:val="11"/>
        </w:numPr>
        <w:rPr>
          <w:rFonts w:ascii="Calibri" w:hAnsi="Calibri" w:cs="Calibri"/>
          <w:color w:val="000000"/>
        </w:rPr>
      </w:pPr>
      <w:r w:rsidRPr="00F076E9">
        <w:rPr>
          <w:rFonts w:ascii="Calibri" w:hAnsi="Calibri" w:cs="Calibri"/>
          <w:color w:val="000000"/>
        </w:rPr>
        <w:t>Creation of corporate presentations for senior management to support the communication of key messages and strategic initiatives.</w:t>
      </w:r>
    </w:p>
    <w:p w14:paraId="5F39B14B" w14:textId="6B3E8E0D" w:rsidR="00862D83" w:rsidRPr="00862D83" w:rsidRDefault="00862D83" w:rsidP="00862D83">
      <w:pPr>
        <w:pStyle w:val="NormalWeb"/>
        <w:numPr>
          <w:ilvl w:val="0"/>
          <w:numId w:val="11"/>
        </w:numPr>
        <w:rPr>
          <w:rFonts w:ascii="Calibri" w:hAnsi="Calibri" w:cs="Calibri"/>
          <w:color w:val="000000"/>
        </w:rPr>
      </w:pPr>
      <w:r w:rsidRPr="00862D83">
        <w:rPr>
          <w:rFonts w:ascii="Calibri" w:hAnsi="Calibri" w:cs="Calibri"/>
          <w:color w:val="000000"/>
        </w:rPr>
        <w:t>Part of the studio team responsible for adapting all visual elements for the international market of SodaStream products.</w:t>
      </w:r>
    </w:p>
    <w:p w14:paraId="112979FF" w14:textId="77777777" w:rsidR="00730A90" w:rsidRDefault="009A46CF" w:rsidP="00730A90">
      <w:pPr>
        <w:pStyle w:val="Ttulo4"/>
        <w:spacing w:before="0"/>
        <w:rPr>
          <w:rFonts w:ascii="Calibri" w:hAnsi="Calibri" w:cs="Calibri"/>
          <w:color w:val="000000"/>
        </w:rPr>
      </w:pPr>
      <w:r w:rsidRPr="00B13BF2">
        <w:rPr>
          <w:rFonts w:ascii="Calibri" w:hAnsi="Calibri" w:cs="Calibri"/>
          <w:color w:val="000000"/>
        </w:rPr>
        <w:t>Graphic Designer</w:t>
      </w:r>
    </w:p>
    <w:p w14:paraId="43F348F2" w14:textId="17617746" w:rsidR="009A46CF" w:rsidRPr="00730A90" w:rsidRDefault="009A46CF" w:rsidP="00730A90">
      <w:pPr>
        <w:pStyle w:val="Ttulo4"/>
        <w:spacing w:before="0"/>
        <w:rPr>
          <w:rFonts w:ascii="Calibri" w:hAnsi="Calibri" w:cs="Calibri"/>
          <w:i w:val="0"/>
          <w:iCs w:val="0"/>
          <w:color w:val="000000"/>
        </w:rPr>
      </w:pPr>
      <w:r w:rsidRPr="00730A90">
        <w:rPr>
          <w:rFonts w:ascii="Calibri" w:hAnsi="Calibri" w:cs="Calibri"/>
          <w:i w:val="0"/>
          <w:iCs w:val="0"/>
          <w:color w:val="000000"/>
        </w:rPr>
        <w:t>Daniel Printing, Israel</w:t>
      </w:r>
    </w:p>
    <w:p w14:paraId="674231BF" w14:textId="77777777" w:rsidR="009A46CF" w:rsidRPr="00730A90" w:rsidRDefault="009A46CF" w:rsidP="00730A90">
      <w:pPr>
        <w:pStyle w:val="NormalWeb"/>
        <w:spacing w:before="0" w:beforeAutospacing="0"/>
        <w:rPr>
          <w:rFonts w:ascii="Calibri" w:hAnsi="Calibri" w:cs="Calibri"/>
          <w:color w:val="000000"/>
          <w:sz w:val="20"/>
          <w:szCs w:val="20"/>
        </w:rPr>
      </w:pPr>
      <w:r w:rsidRPr="00730A90">
        <w:rPr>
          <w:rStyle w:val="Textoennegrita"/>
          <w:rFonts w:ascii="Calibri" w:eastAsiaTheme="majorEastAsia" w:hAnsi="Calibri" w:cs="Calibri"/>
          <w:color w:val="000000"/>
          <w:sz w:val="20"/>
          <w:szCs w:val="20"/>
        </w:rPr>
        <w:t>2007 - 2008</w:t>
      </w:r>
    </w:p>
    <w:p w14:paraId="717B5150" w14:textId="77777777" w:rsidR="009A46CF" w:rsidRPr="00B13BF2" w:rsidRDefault="009A46CF" w:rsidP="009A46CF">
      <w:pPr>
        <w:pStyle w:val="NormalWeb"/>
        <w:numPr>
          <w:ilvl w:val="0"/>
          <w:numId w:val="12"/>
        </w:numPr>
        <w:rPr>
          <w:rFonts w:ascii="Calibri" w:hAnsi="Calibri" w:cs="Calibri"/>
          <w:color w:val="000000"/>
        </w:rPr>
      </w:pPr>
      <w:r w:rsidRPr="00B13BF2">
        <w:rPr>
          <w:rFonts w:ascii="Calibri" w:hAnsi="Calibri" w:cs="Calibri"/>
          <w:color w:val="000000"/>
        </w:rPr>
        <w:t>Designed business cards, catalogs, stickers, and posters.</w:t>
      </w:r>
    </w:p>
    <w:p w14:paraId="22EB5D9B" w14:textId="77777777" w:rsidR="009A46CF" w:rsidRPr="00B13BF2" w:rsidRDefault="009A46CF" w:rsidP="009A46CF">
      <w:pPr>
        <w:pStyle w:val="NormalWeb"/>
        <w:numPr>
          <w:ilvl w:val="0"/>
          <w:numId w:val="12"/>
        </w:numPr>
        <w:rPr>
          <w:rFonts w:ascii="Calibri" w:hAnsi="Calibri" w:cs="Calibri"/>
          <w:color w:val="000000"/>
        </w:rPr>
      </w:pPr>
      <w:r w:rsidRPr="00B13BF2">
        <w:rPr>
          <w:rFonts w:ascii="Calibri" w:hAnsi="Calibri" w:cs="Calibri"/>
          <w:color w:val="000000"/>
        </w:rPr>
        <w:t>Managed the entire process from concept to delivery.</w:t>
      </w:r>
    </w:p>
    <w:p w14:paraId="69D25179" w14:textId="77777777" w:rsidR="00730A90" w:rsidRDefault="00730A90" w:rsidP="009A46CF">
      <w:pPr>
        <w:pStyle w:val="Ttulo4"/>
        <w:rPr>
          <w:rFonts w:ascii="Calibri" w:hAnsi="Calibri" w:cs="Calibri"/>
          <w:color w:val="000000"/>
        </w:rPr>
      </w:pPr>
    </w:p>
    <w:p w14:paraId="13C301F4" w14:textId="77777777" w:rsidR="006F2733" w:rsidRDefault="006F2733" w:rsidP="00730A90">
      <w:pPr>
        <w:pStyle w:val="Ttulo4"/>
        <w:spacing w:before="0"/>
        <w:rPr>
          <w:rFonts w:ascii="Calibri" w:hAnsi="Calibri" w:cs="Calibri"/>
          <w:color w:val="000000"/>
        </w:rPr>
      </w:pPr>
    </w:p>
    <w:p w14:paraId="541CB3FC" w14:textId="77777777" w:rsidR="005E0729" w:rsidRPr="005E0729" w:rsidRDefault="005E0729" w:rsidP="005E0729"/>
    <w:p w14:paraId="722E9D20" w14:textId="77777777" w:rsidR="00275E5D" w:rsidRDefault="00275E5D" w:rsidP="00730A90">
      <w:pPr>
        <w:pStyle w:val="Ttulo4"/>
        <w:spacing w:before="0"/>
        <w:rPr>
          <w:rFonts w:ascii="Calibri" w:hAnsi="Calibri" w:cs="Calibri"/>
          <w:color w:val="000000"/>
        </w:rPr>
      </w:pPr>
    </w:p>
    <w:p w14:paraId="4CC67459" w14:textId="649CE5F4" w:rsidR="00730A90" w:rsidRDefault="009A46CF" w:rsidP="00730A90">
      <w:pPr>
        <w:pStyle w:val="Ttulo4"/>
        <w:spacing w:before="0"/>
        <w:rPr>
          <w:rFonts w:ascii="Calibri" w:hAnsi="Calibri" w:cs="Calibri"/>
          <w:color w:val="000000"/>
        </w:rPr>
      </w:pPr>
      <w:r w:rsidRPr="00B13BF2">
        <w:rPr>
          <w:rFonts w:ascii="Calibri" w:hAnsi="Calibri" w:cs="Calibri"/>
          <w:color w:val="000000"/>
        </w:rPr>
        <w:t>Graphic Designer</w:t>
      </w:r>
    </w:p>
    <w:p w14:paraId="3A72BA3B" w14:textId="569C7F24" w:rsidR="009A46CF" w:rsidRPr="00730A90" w:rsidRDefault="009A46CF" w:rsidP="00730A90">
      <w:pPr>
        <w:pStyle w:val="Ttulo4"/>
        <w:spacing w:before="0"/>
        <w:rPr>
          <w:rFonts w:ascii="Calibri" w:hAnsi="Calibri" w:cs="Calibri"/>
          <w:i w:val="0"/>
          <w:iCs w:val="0"/>
          <w:color w:val="000000"/>
        </w:rPr>
      </w:pPr>
      <w:proofErr w:type="spellStart"/>
      <w:r w:rsidRPr="00730A90">
        <w:rPr>
          <w:rFonts w:ascii="Calibri" w:hAnsi="Calibri" w:cs="Calibri"/>
          <w:i w:val="0"/>
          <w:iCs w:val="0"/>
          <w:color w:val="000000"/>
        </w:rPr>
        <w:t>Carmitush</w:t>
      </w:r>
      <w:proofErr w:type="spellEnd"/>
      <w:r w:rsidRPr="00730A90">
        <w:rPr>
          <w:rFonts w:ascii="Calibri" w:hAnsi="Calibri" w:cs="Calibri"/>
          <w:i w:val="0"/>
          <w:iCs w:val="0"/>
          <w:color w:val="000000"/>
        </w:rPr>
        <w:t xml:space="preserve"> Didactic Products for Kindergartens, Israel</w:t>
      </w:r>
    </w:p>
    <w:p w14:paraId="5E5F48BE" w14:textId="77777777" w:rsidR="009A46CF" w:rsidRPr="00730A90" w:rsidRDefault="009A46CF" w:rsidP="00730A90">
      <w:pPr>
        <w:pStyle w:val="NormalWeb"/>
        <w:spacing w:before="0" w:beforeAutospacing="0"/>
        <w:rPr>
          <w:rFonts w:ascii="Calibri" w:hAnsi="Calibri" w:cs="Calibri"/>
          <w:color w:val="000000"/>
          <w:sz w:val="20"/>
          <w:szCs w:val="20"/>
        </w:rPr>
      </w:pPr>
      <w:r w:rsidRPr="00730A90">
        <w:rPr>
          <w:rStyle w:val="Textoennegrita"/>
          <w:rFonts w:ascii="Calibri" w:eastAsiaTheme="majorEastAsia" w:hAnsi="Calibri" w:cs="Calibri"/>
          <w:color w:val="000000"/>
          <w:sz w:val="20"/>
          <w:szCs w:val="20"/>
        </w:rPr>
        <w:t>2008 - 2014</w:t>
      </w:r>
    </w:p>
    <w:p w14:paraId="08767CAA" w14:textId="77777777" w:rsidR="009A46CF" w:rsidRPr="00B13BF2" w:rsidRDefault="009A46CF" w:rsidP="009A46CF">
      <w:pPr>
        <w:pStyle w:val="NormalWeb"/>
        <w:numPr>
          <w:ilvl w:val="0"/>
          <w:numId w:val="13"/>
        </w:numPr>
        <w:rPr>
          <w:rFonts w:ascii="Calibri" w:hAnsi="Calibri" w:cs="Calibri"/>
          <w:color w:val="000000"/>
        </w:rPr>
      </w:pPr>
      <w:r w:rsidRPr="00B13BF2">
        <w:rPr>
          <w:rFonts w:ascii="Calibri" w:hAnsi="Calibri" w:cs="Calibri"/>
          <w:color w:val="000000"/>
        </w:rPr>
        <w:t>Designed educational materials and visual content for children's institutions.</w:t>
      </w:r>
    </w:p>
    <w:p w14:paraId="44993EDA" w14:textId="77777777" w:rsidR="009A46CF" w:rsidRPr="00B13BF2" w:rsidRDefault="009A46CF" w:rsidP="009A46CF">
      <w:pPr>
        <w:pStyle w:val="NormalWeb"/>
        <w:numPr>
          <w:ilvl w:val="0"/>
          <w:numId w:val="13"/>
        </w:numPr>
        <w:rPr>
          <w:rFonts w:ascii="Calibri" w:hAnsi="Calibri" w:cs="Calibri"/>
          <w:color w:val="000000"/>
        </w:rPr>
      </w:pPr>
      <w:r w:rsidRPr="00B13BF2">
        <w:rPr>
          <w:rFonts w:ascii="Calibri" w:hAnsi="Calibri" w:cs="Calibri"/>
          <w:color w:val="000000"/>
        </w:rPr>
        <w:t>Created images and materials tailored to the educational sector.</w:t>
      </w:r>
    </w:p>
    <w:p w14:paraId="460D1AC5" w14:textId="77777777" w:rsidR="009A46CF" w:rsidRPr="00B13BF2" w:rsidRDefault="009A46CF" w:rsidP="009A46CF">
      <w:pPr>
        <w:pStyle w:val="NormalWeb"/>
        <w:numPr>
          <w:ilvl w:val="0"/>
          <w:numId w:val="13"/>
        </w:numPr>
        <w:rPr>
          <w:rFonts w:ascii="Calibri" w:hAnsi="Calibri" w:cs="Calibri"/>
          <w:color w:val="000000"/>
        </w:rPr>
      </w:pPr>
      <w:r w:rsidRPr="00B13BF2">
        <w:rPr>
          <w:rFonts w:ascii="Calibri" w:hAnsi="Calibri" w:cs="Calibri"/>
          <w:color w:val="000000"/>
        </w:rPr>
        <w:t>Designed laser-cut materials and supervised production.</w:t>
      </w:r>
    </w:p>
    <w:p w14:paraId="3692CF25" w14:textId="77777777" w:rsidR="00730A90" w:rsidRDefault="009A46CF" w:rsidP="00730A90">
      <w:pPr>
        <w:pStyle w:val="Ttulo4"/>
        <w:spacing w:before="0"/>
        <w:rPr>
          <w:rFonts w:ascii="Calibri" w:hAnsi="Calibri" w:cs="Calibri"/>
          <w:color w:val="000000"/>
        </w:rPr>
      </w:pPr>
      <w:r w:rsidRPr="00B13BF2">
        <w:rPr>
          <w:rFonts w:ascii="Calibri" w:hAnsi="Calibri" w:cs="Calibri"/>
          <w:color w:val="000000"/>
        </w:rPr>
        <w:t>Marketing Assistant</w:t>
      </w:r>
    </w:p>
    <w:p w14:paraId="7FC8CEC8" w14:textId="30E0AE7D" w:rsidR="009A46CF" w:rsidRPr="00730A90" w:rsidRDefault="009A46CF" w:rsidP="00730A90">
      <w:pPr>
        <w:pStyle w:val="Ttulo4"/>
        <w:spacing w:before="0"/>
        <w:rPr>
          <w:rFonts w:ascii="Calibri" w:hAnsi="Calibri" w:cs="Calibri"/>
          <w:i w:val="0"/>
          <w:iCs w:val="0"/>
          <w:color w:val="000000"/>
        </w:rPr>
      </w:pPr>
      <w:r w:rsidRPr="00730A90">
        <w:rPr>
          <w:rFonts w:ascii="Calibri" w:hAnsi="Calibri" w:cs="Calibri"/>
          <w:i w:val="0"/>
          <w:iCs w:val="0"/>
          <w:color w:val="000000"/>
        </w:rPr>
        <w:t>STK, Israel</w:t>
      </w:r>
    </w:p>
    <w:p w14:paraId="55B1B8FA" w14:textId="77777777" w:rsidR="009A46CF" w:rsidRPr="00730A90" w:rsidRDefault="009A46CF" w:rsidP="00730A90">
      <w:pPr>
        <w:pStyle w:val="NormalWeb"/>
        <w:spacing w:before="0" w:beforeAutospacing="0"/>
        <w:rPr>
          <w:rFonts w:ascii="Calibri" w:hAnsi="Calibri" w:cs="Calibri"/>
          <w:color w:val="000000"/>
          <w:sz w:val="20"/>
          <w:szCs w:val="20"/>
        </w:rPr>
      </w:pPr>
      <w:r w:rsidRPr="00730A90">
        <w:rPr>
          <w:rStyle w:val="Textoennegrita"/>
          <w:rFonts w:ascii="Calibri" w:eastAsiaTheme="majorEastAsia" w:hAnsi="Calibri" w:cs="Calibri"/>
          <w:color w:val="000000"/>
          <w:sz w:val="20"/>
          <w:szCs w:val="20"/>
        </w:rPr>
        <w:t>2015 - 2018</w:t>
      </w:r>
    </w:p>
    <w:p w14:paraId="1E12456F" w14:textId="77777777" w:rsidR="009A46CF" w:rsidRPr="00B13BF2" w:rsidRDefault="009A46CF" w:rsidP="009A46CF">
      <w:pPr>
        <w:pStyle w:val="NormalWeb"/>
        <w:numPr>
          <w:ilvl w:val="0"/>
          <w:numId w:val="14"/>
        </w:numPr>
        <w:rPr>
          <w:rFonts w:ascii="Calibri" w:hAnsi="Calibri" w:cs="Calibri"/>
          <w:color w:val="000000"/>
        </w:rPr>
      </w:pPr>
      <w:r w:rsidRPr="00B13BF2">
        <w:rPr>
          <w:rFonts w:ascii="Calibri" w:hAnsi="Calibri" w:cs="Calibri"/>
          <w:color w:val="000000"/>
        </w:rPr>
        <w:t>Developed branding for new products.</w:t>
      </w:r>
    </w:p>
    <w:p w14:paraId="66D11494" w14:textId="5156883A" w:rsidR="009A46CF" w:rsidRPr="000B397E" w:rsidRDefault="009A46CF" w:rsidP="005A02E3">
      <w:pPr>
        <w:pStyle w:val="NormalWeb"/>
        <w:numPr>
          <w:ilvl w:val="0"/>
          <w:numId w:val="14"/>
        </w:numPr>
        <w:spacing w:after="0" w:afterAutospacing="0"/>
        <w:rPr>
          <w:rFonts w:ascii="Calibri" w:hAnsi="Calibri" w:cs="Calibri"/>
          <w:color w:val="000000"/>
        </w:rPr>
      </w:pPr>
      <w:r w:rsidRPr="00B13BF2">
        <w:rPr>
          <w:rFonts w:ascii="Calibri" w:hAnsi="Calibri" w:cs="Calibri"/>
          <w:color w:val="000000"/>
        </w:rPr>
        <w:t>Managed websites and social media platforms.</w:t>
      </w:r>
    </w:p>
    <w:p w14:paraId="4C90A5A2" w14:textId="0DD35E5B" w:rsidR="000012BA" w:rsidRPr="005A02E3" w:rsidRDefault="000012BA" w:rsidP="005A02E3">
      <w:pPr>
        <w:spacing w:after="0" w:line="240" w:lineRule="auto"/>
        <w:contextualSpacing/>
        <w:rPr>
          <w:rFonts w:ascii="Calibri" w:hAnsi="Calibri" w:cs="Calibri"/>
          <w:color w:val="000000"/>
        </w:rPr>
      </w:pPr>
      <w:r w:rsidRPr="000012BA">
        <w:rPr>
          <w:rFonts w:ascii="Calibri" w:hAnsi="Calibri" w:cs="Calibri"/>
          <w:color w:val="000000"/>
        </w:rPr>
        <w:t>___________________________________________________________________________________________</w:t>
      </w:r>
    </w:p>
    <w:p w14:paraId="7E0F5CC2" w14:textId="3E152747" w:rsidR="009A46CF" w:rsidRPr="004663D9" w:rsidRDefault="009A46CF" w:rsidP="00275E5D">
      <w:pPr>
        <w:pStyle w:val="Ttulo3"/>
        <w:spacing w:line="240" w:lineRule="auto"/>
        <w:rPr>
          <w:rFonts w:ascii="Calibri" w:hAnsi="Calibri" w:cs="Calibri"/>
          <w:color w:val="000000"/>
          <w:sz w:val="24"/>
          <w:szCs w:val="24"/>
          <w:u w:val="single"/>
        </w:rPr>
      </w:pPr>
      <w:r w:rsidRPr="004663D9">
        <w:rPr>
          <w:rFonts w:ascii="Calibri" w:hAnsi="Calibri" w:cs="Calibri"/>
          <w:color w:val="000000"/>
          <w:sz w:val="24"/>
          <w:szCs w:val="24"/>
          <w:u w:val="single"/>
        </w:rPr>
        <w:t>EDUCATION</w:t>
      </w:r>
    </w:p>
    <w:p w14:paraId="3AE31A0B" w14:textId="77777777" w:rsidR="001842B2" w:rsidRPr="001842B2" w:rsidRDefault="001842B2" w:rsidP="001842B2">
      <w:pPr>
        <w:spacing w:after="0"/>
      </w:pPr>
    </w:p>
    <w:p w14:paraId="076B1EBF" w14:textId="11FB3A8C" w:rsidR="00283953" w:rsidRPr="00966BFB" w:rsidRDefault="009A46CF" w:rsidP="001842B2">
      <w:pPr>
        <w:pStyle w:val="NormalWeb"/>
        <w:numPr>
          <w:ilvl w:val="0"/>
          <w:numId w:val="19"/>
        </w:numPr>
        <w:spacing w:before="0" w:beforeAutospacing="0" w:after="0" w:afterAutospacing="0"/>
        <w:rPr>
          <w:rFonts w:ascii="Calibri" w:hAnsi="Calibri" w:cs="Calibri"/>
          <w:color w:val="000000"/>
        </w:rPr>
      </w:pPr>
      <w:r w:rsidRPr="00283953">
        <w:rPr>
          <w:rStyle w:val="Textoennegrita"/>
          <w:rFonts w:ascii="Calibri" w:eastAsiaTheme="majorEastAsia" w:hAnsi="Calibri" w:cs="Calibri"/>
          <w:color w:val="000000"/>
        </w:rPr>
        <w:t>AI Tools for Designers and Creators Course</w:t>
      </w:r>
      <w:r w:rsidR="00AC1325">
        <w:rPr>
          <w:rStyle w:val="Textoennegrita"/>
          <w:rFonts w:ascii="Calibri" w:eastAsiaTheme="majorEastAsia" w:hAnsi="Calibri" w:cs="Calibri"/>
          <w:color w:val="000000"/>
        </w:rPr>
        <w:t xml:space="preserve"> </w:t>
      </w:r>
      <w:r w:rsidR="00AC1325" w:rsidRPr="00AC1325">
        <w:rPr>
          <w:rStyle w:val="Textoennegrita"/>
          <w:rFonts w:ascii="Calibri" w:eastAsiaTheme="majorEastAsia" w:hAnsi="Calibri" w:cs="Calibri"/>
          <w:b w:val="0"/>
          <w:bCs w:val="0"/>
          <w:color w:val="000000"/>
        </w:rPr>
        <w:t>-</w:t>
      </w:r>
      <w:r w:rsidRPr="00283953">
        <w:rPr>
          <w:rStyle w:val="apple-converted-space"/>
          <w:rFonts w:ascii="Calibri" w:hAnsi="Calibri" w:cs="Calibri"/>
          <w:color w:val="000000"/>
        </w:rPr>
        <w:t> </w:t>
      </w:r>
      <w:r w:rsidR="005B2414">
        <w:rPr>
          <w:rStyle w:val="apple-converted-space"/>
          <w:rFonts w:ascii="Calibri" w:hAnsi="Calibri" w:cs="Calibri"/>
          <w:color w:val="000000"/>
        </w:rPr>
        <w:t>(</w:t>
      </w:r>
      <w:r w:rsidR="00432311">
        <w:rPr>
          <w:rStyle w:val="apple-converted-space"/>
          <w:rFonts w:ascii="Calibri" w:hAnsi="Calibri" w:cs="Calibri"/>
          <w:color w:val="000000"/>
        </w:rPr>
        <w:t>2024</w:t>
      </w:r>
      <w:r w:rsidR="005B2414">
        <w:rPr>
          <w:rStyle w:val="apple-converted-space"/>
          <w:rFonts w:ascii="Calibri" w:hAnsi="Calibri" w:cs="Calibri"/>
          <w:color w:val="000000"/>
        </w:rPr>
        <w:t>)</w:t>
      </w:r>
    </w:p>
    <w:p w14:paraId="407C1400" w14:textId="77C9DB14" w:rsidR="00181F63" w:rsidRDefault="005B2414" w:rsidP="00283953">
      <w:pPr>
        <w:pStyle w:val="NormalWeb"/>
        <w:spacing w:before="0" w:beforeAutospacing="0" w:after="0" w:afterAutospacing="0"/>
        <w:ind w:left="360"/>
        <w:rPr>
          <w:rFonts w:ascii="Calibri" w:hAnsi="Calibri" w:cs="Calibri"/>
          <w:color w:val="000000"/>
        </w:rPr>
      </w:pPr>
      <w:r>
        <w:rPr>
          <w:rFonts w:ascii="Calibri" w:hAnsi="Calibri" w:cs="Calibri"/>
          <w:color w:val="000000"/>
        </w:rPr>
        <w:t xml:space="preserve">      </w:t>
      </w:r>
      <w:r w:rsidR="00283953" w:rsidRPr="00283953">
        <w:rPr>
          <w:rFonts w:ascii="Calibri" w:hAnsi="Calibri" w:cs="Calibri"/>
          <w:color w:val="000000"/>
        </w:rPr>
        <w:t>CEI-Center for Innovation in Design Studies, Spain</w:t>
      </w:r>
    </w:p>
    <w:p w14:paraId="06684783" w14:textId="77777777" w:rsidR="00432311" w:rsidRPr="00432311" w:rsidRDefault="00432311" w:rsidP="00432311">
      <w:pPr>
        <w:pStyle w:val="NormalWeb"/>
        <w:spacing w:before="0" w:beforeAutospacing="0" w:after="0" w:afterAutospacing="0"/>
        <w:ind w:left="720"/>
        <w:rPr>
          <w:rStyle w:val="Textoennegrita"/>
          <w:rFonts w:ascii="Calibri" w:hAnsi="Calibri" w:cs="Calibri"/>
          <w:b w:val="0"/>
          <w:bCs w:val="0"/>
          <w:color w:val="000000"/>
        </w:rPr>
      </w:pPr>
    </w:p>
    <w:p w14:paraId="2F4A119C" w14:textId="2D232BEA" w:rsidR="009A46CF" w:rsidRDefault="009A46CF" w:rsidP="001842B2">
      <w:pPr>
        <w:pStyle w:val="NormalWeb"/>
        <w:numPr>
          <w:ilvl w:val="0"/>
          <w:numId w:val="15"/>
        </w:numPr>
        <w:spacing w:before="0" w:beforeAutospacing="0" w:after="0" w:afterAutospacing="0"/>
        <w:rPr>
          <w:rFonts w:ascii="Calibri" w:hAnsi="Calibri" w:cs="Calibri"/>
          <w:color w:val="000000"/>
        </w:rPr>
      </w:pPr>
      <w:r w:rsidRPr="00B13BF2">
        <w:rPr>
          <w:rStyle w:val="Textoennegrita"/>
          <w:rFonts w:ascii="Calibri" w:eastAsiaTheme="majorEastAsia" w:hAnsi="Calibri" w:cs="Calibri"/>
          <w:color w:val="000000"/>
        </w:rPr>
        <w:t>Studies in Visual Communication</w:t>
      </w:r>
      <w:r w:rsidRPr="00B13BF2">
        <w:rPr>
          <w:rStyle w:val="apple-converted-space"/>
          <w:rFonts w:ascii="Calibri" w:hAnsi="Calibri" w:cs="Calibri"/>
          <w:color w:val="000000"/>
        </w:rPr>
        <w:t> </w:t>
      </w:r>
      <w:r w:rsidR="00AC1325">
        <w:rPr>
          <w:rStyle w:val="apple-converted-space"/>
          <w:rFonts w:ascii="Calibri" w:hAnsi="Calibri" w:cs="Calibri"/>
          <w:color w:val="000000"/>
        </w:rPr>
        <w:t>-</w:t>
      </w:r>
      <w:r w:rsidRPr="00B13BF2">
        <w:rPr>
          <w:rFonts w:ascii="Calibri" w:hAnsi="Calibri" w:cs="Calibri"/>
          <w:color w:val="000000"/>
        </w:rPr>
        <w:t xml:space="preserve"> (2005 - 2007)</w:t>
      </w:r>
    </w:p>
    <w:p w14:paraId="37EA1375" w14:textId="3A554C6D" w:rsidR="005B2414" w:rsidRPr="00B13BF2" w:rsidRDefault="005B2414" w:rsidP="005B2414">
      <w:pPr>
        <w:pStyle w:val="NormalWeb"/>
        <w:spacing w:before="0" w:beforeAutospacing="0" w:after="0" w:afterAutospacing="0"/>
        <w:ind w:left="720"/>
        <w:rPr>
          <w:rFonts w:ascii="Calibri" w:hAnsi="Calibri" w:cs="Calibri"/>
          <w:color w:val="000000"/>
        </w:rPr>
      </w:pPr>
      <w:r w:rsidRPr="005B2414">
        <w:rPr>
          <w:rFonts w:ascii="Calibri" w:hAnsi="Calibri" w:cs="Calibri"/>
          <w:color w:val="000000"/>
        </w:rPr>
        <w:t>Institute ORT</w:t>
      </w:r>
      <w:r w:rsidR="004663D9">
        <w:rPr>
          <w:rFonts w:ascii="Calibri" w:hAnsi="Calibri" w:cs="Calibri"/>
          <w:color w:val="000000"/>
        </w:rPr>
        <w:t xml:space="preserve">, </w:t>
      </w:r>
      <w:r w:rsidRPr="005B2414">
        <w:rPr>
          <w:rFonts w:ascii="Calibri" w:hAnsi="Calibri" w:cs="Calibri"/>
          <w:color w:val="000000"/>
        </w:rPr>
        <w:t>Israel</w:t>
      </w:r>
    </w:p>
    <w:p w14:paraId="36355BA2" w14:textId="6433A637" w:rsidR="00AC1325" w:rsidRDefault="009A46CF" w:rsidP="004663D9">
      <w:pPr>
        <w:pStyle w:val="NormalWeb"/>
        <w:numPr>
          <w:ilvl w:val="0"/>
          <w:numId w:val="15"/>
        </w:numPr>
        <w:spacing w:after="0" w:afterAutospacing="0"/>
        <w:rPr>
          <w:rFonts w:ascii="Calibri" w:hAnsi="Calibri" w:cs="Calibri"/>
          <w:color w:val="000000"/>
        </w:rPr>
      </w:pPr>
      <w:r w:rsidRPr="00B13BF2">
        <w:rPr>
          <w:rStyle w:val="Textoennegrita"/>
          <w:rFonts w:ascii="Calibri" w:eastAsiaTheme="majorEastAsia" w:hAnsi="Calibri" w:cs="Calibri"/>
          <w:color w:val="000000"/>
        </w:rPr>
        <w:t>Bachelor’s in Fashion Design</w:t>
      </w:r>
      <w:r w:rsidRPr="00B13BF2">
        <w:rPr>
          <w:rStyle w:val="apple-converted-space"/>
          <w:rFonts w:ascii="Calibri" w:hAnsi="Calibri" w:cs="Calibri"/>
          <w:color w:val="000000"/>
        </w:rPr>
        <w:t> </w:t>
      </w:r>
      <w:r w:rsidRPr="00B13BF2">
        <w:rPr>
          <w:rFonts w:ascii="Calibri" w:hAnsi="Calibri" w:cs="Calibri"/>
          <w:color w:val="000000"/>
        </w:rPr>
        <w:t>- (1995 - 1999)</w:t>
      </w:r>
    </w:p>
    <w:p w14:paraId="2BF6D0AA" w14:textId="112C4791" w:rsidR="000B397E" w:rsidRDefault="00AC1325" w:rsidP="00E5221E">
      <w:pPr>
        <w:pStyle w:val="NormalWeb"/>
        <w:spacing w:before="0" w:beforeAutospacing="0" w:after="0" w:afterAutospacing="0"/>
        <w:ind w:left="720"/>
        <w:rPr>
          <w:rFonts w:ascii="Calibri" w:hAnsi="Calibri" w:cs="Calibri"/>
          <w:color w:val="000000"/>
        </w:rPr>
      </w:pPr>
      <w:r w:rsidRPr="00B13BF2">
        <w:rPr>
          <w:rFonts w:ascii="Calibri" w:hAnsi="Calibri" w:cs="Calibri"/>
          <w:color w:val="000000"/>
        </w:rPr>
        <w:t>DUOC Institute, Chile</w:t>
      </w:r>
    </w:p>
    <w:p w14:paraId="47D6A4DD" w14:textId="20F12F5B" w:rsidR="000B397E" w:rsidRPr="00B13BF2" w:rsidRDefault="000B397E" w:rsidP="00E5221E">
      <w:pPr>
        <w:spacing w:after="0" w:line="240" w:lineRule="auto"/>
        <w:rPr>
          <w:rFonts w:ascii="Calibri" w:hAnsi="Calibri" w:cs="Calibri"/>
          <w:color w:val="000000"/>
        </w:rPr>
      </w:pPr>
      <w:r>
        <w:rPr>
          <w:rFonts w:ascii="Calibri" w:hAnsi="Calibri" w:cs="Calibri"/>
          <w:color w:val="000000"/>
        </w:rPr>
        <w:t>______________________________________________________________________________</w:t>
      </w:r>
      <w:r w:rsidR="000012BA">
        <w:rPr>
          <w:rFonts w:ascii="Calibri" w:hAnsi="Calibri" w:cs="Calibri"/>
          <w:color w:val="000000"/>
        </w:rPr>
        <w:t>_____________</w:t>
      </w:r>
    </w:p>
    <w:p w14:paraId="522AF147" w14:textId="77777777" w:rsidR="009A46CF" w:rsidRPr="004663D9" w:rsidRDefault="009A46CF" w:rsidP="00275E5D">
      <w:pPr>
        <w:pStyle w:val="Ttulo3"/>
        <w:rPr>
          <w:rFonts w:ascii="Calibri" w:hAnsi="Calibri" w:cs="Calibri"/>
          <w:color w:val="000000"/>
          <w:sz w:val="24"/>
          <w:szCs w:val="24"/>
          <w:u w:val="single"/>
        </w:rPr>
      </w:pPr>
      <w:r w:rsidRPr="004663D9">
        <w:rPr>
          <w:rFonts w:ascii="Calibri" w:hAnsi="Calibri" w:cs="Calibri"/>
          <w:color w:val="000000"/>
          <w:sz w:val="24"/>
          <w:szCs w:val="24"/>
          <w:u w:val="single"/>
        </w:rPr>
        <w:t>SKILLS AND TOOLS</w:t>
      </w:r>
    </w:p>
    <w:p w14:paraId="7EA613FB" w14:textId="45E3CC4E" w:rsidR="00CE78D1" w:rsidRDefault="00692419" w:rsidP="009A46CF">
      <w:pPr>
        <w:pStyle w:val="NormalWeb"/>
        <w:numPr>
          <w:ilvl w:val="0"/>
          <w:numId w:val="16"/>
        </w:numPr>
        <w:rPr>
          <w:rFonts w:ascii="Calibri" w:hAnsi="Calibri" w:cs="Calibri"/>
          <w:color w:val="000000"/>
        </w:rPr>
      </w:pPr>
      <w:r w:rsidRPr="00692419">
        <w:rPr>
          <w:rFonts w:ascii="Calibri" w:hAnsi="Calibri" w:cs="Calibri"/>
          <w:color w:val="000000"/>
        </w:rPr>
        <w:t>Proficient in Adobe tools, AI tools such as Midjourney, Adobe Firefly, Freepik, Canva, Huemint, Runway, Sona, Pixverse, among others</w:t>
      </w:r>
      <w:r w:rsidR="00CE78D1">
        <w:rPr>
          <w:rFonts w:ascii="Calibri" w:hAnsi="Calibri" w:cs="Calibri"/>
          <w:color w:val="000000"/>
        </w:rPr>
        <w:t>.</w:t>
      </w:r>
      <w:r w:rsidRPr="00692419">
        <w:rPr>
          <w:rFonts w:ascii="Calibri" w:hAnsi="Calibri" w:cs="Calibri"/>
          <w:color w:val="000000"/>
        </w:rPr>
        <w:t xml:space="preserve"> </w:t>
      </w:r>
    </w:p>
    <w:p w14:paraId="7772286A" w14:textId="432BB406" w:rsidR="009A46CF" w:rsidRPr="00B13BF2" w:rsidRDefault="009A46CF" w:rsidP="009A46CF">
      <w:pPr>
        <w:pStyle w:val="NormalWeb"/>
        <w:numPr>
          <w:ilvl w:val="0"/>
          <w:numId w:val="16"/>
        </w:numPr>
        <w:rPr>
          <w:rFonts w:ascii="Calibri" w:hAnsi="Calibri" w:cs="Calibri"/>
          <w:color w:val="000000"/>
        </w:rPr>
      </w:pPr>
      <w:r w:rsidRPr="00B13BF2">
        <w:rPr>
          <w:rFonts w:ascii="Calibri" w:hAnsi="Calibri" w:cs="Calibri"/>
          <w:color w:val="000000"/>
        </w:rPr>
        <w:t>Experience in creating avatar videos, personalized photos, and automating creative processes.</w:t>
      </w:r>
    </w:p>
    <w:p w14:paraId="718568C2" w14:textId="77777777" w:rsidR="009A46CF" w:rsidRPr="00B13BF2" w:rsidRDefault="009A46CF" w:rsidP="009A46CF">
      <w:pPr>
        <w:pStyle w:val="NormalWeb"/>
        <w:numPr>
          <w:ilvl w:val="0"/>
          <w:numId w:val="16"/>
        </w:numPr>
        <w:rPr>
          <w:rFonts w:ascii="Calibri" w:hAnsi="Calibri" w:cs="Calibri"/>
          <w:color w:val="000000"/>
        </w:rPr>
      </w:pPr>
      <w:r w:rsidRPr="00B13BF2">
        <w:rPr>
          <w:rFonts w:ascii="Calibri" w:hAnsi="Calibri" w:cs="Calibri"/>
          <w:color w:val="000000"/>
        </w:rPr>
        <w:t>Website design and development on Wix.</w:t>
      </w:r>
    </w:p>
    <w:p w14:paraId="2610DD3A" w14:textId="77777777" w:rsidR="009A46CF" w:rsidRPr="00B13BF2" w:rsidRDefault="009A46CF" w:rsidP="009A46CF">
      <w:pPr>
        <w:pStyle w:val="NormalWeb"/>
        <w:numPr>
          <w:ilvl w:val="0"/>
          <w:numId w:val="16"/>
        </w:numPr>
        <w:rPr>
          <w:rFonts w:ascii="Calibri" w:hAnsi="Calibri" w:cs="Calibri"/>
          <w:color w:val="000000"/>
        </w:rPr>
      </w:pPr>
      <w:r w:rsidRPr="00B13BF2">
        <w:rPr>
          <w:rFonts w:ascii="Calibri" w:hAnsi="Calibri" w:cs="Calibri"/>
          <w:color w:val="000000"/>
        </w:rPr>
        <w:t>Creating customized ChatGPT solutions.</w:t>
      </w:r>
    </w:p>
    <w:p w14:paraId="7003D28F" w14:textId="77777777" w:rsidR="009A46CF" w:rsidRPr="00B13BF2" w:rsidRDefault="009A46CF" w:rsidP="009A46CF">
      <w:pPr>
        <w:pStyle w:val="NormalWeb"/>
        <w:numPr>
          <w:ilvl w:val="0"/>
          <w:numId w:val="16"/>
        </w:numPr>
        <w:rPr>
          <w:rFonts w:ascii="Calibri" w:hAnsi="Calibri" w:cs="Calibri"/>
          <w:color w:val="000000"/>
        </w:rPr>
      </w:pPr>
      <w:r w:rsidRPr="00B13BF2">
        <w:rPr>
          <w:rFonts w:ascii="Calibri" w:hAnsi="Calibri" w:cs="Calibri"/>
          <w:color w:val="000000"/>
        </w:rPr>
        <w:t>Teamwork, creativity, and attention to detail.</w:t>
      </w:r>
    </w:p>
    <w:p w14:paraId="5DB1A5A5" w14:textId="77777777" w:rsidR="009A46CF" w:rsidRPr="00B13BF2" w:rsidRDefault="009A46CF" w:rsidP="009A46CF">
      <w:pPr>
        <w:pStyle w:val="NormalWeb"/>
        <w:numPr>
          <w:ilvl w:val="0"/>
          <w:numId w:val="16"/>
        </w:numPr>
        <w:rPr>
          <w:rFonts w:ascii="Calibri" w:hAnsi="Calibri" w:cs="Calibri"/>
          <w:color w:val="000000"/>
        </w:rPr>
      </w:pPr>
      <w:r w:rsidRPr="00B13BF2">
        <w:rPr>
          <w:rFonts w:ascii="Calibri" w:hAnsi="Calibri" w:cs="Calibri"/>
          <w:color w:val="000000"/>
        </w:rPr>
        <w:t>Proficient in Windows and Mac platforms.</w:t>
      </w:r>
    </w:p>
    <w:p w14:paraId="032C81CA" w14:textId="77777777" w:rsidR="009A46CF" w:rsidRPr="00B13BF2" w:rsidRDefault="009A46CF" w:rsidP="00275E5D">
      <w:pPr>
        <w:pStyle w:val="NormalWeb"/>
        <w:numPr>
          <w:ilvl w:val="0"/>
          <w:numId w:val="16"/>
        </w:numPr>
        <w:spacing w:after="0" w:afterAutospacing="0"/>
        <w:rPr>
          <w:rFonts w:ascii="Calibri" w:hAnsi="Calibri" w:cs="Calibri"/>
          <w:color w:val="000000"/>
        </w:rPr>
      </w:pPr>
      <w:r w:rsidRPr="00B13BF2">
        <w:rPr>
          <w:rFonts w:ascii="Calibri" w:hAnsi="Calibri" w:cs="Calibri"/>
          <w:color w:val="000000"/>
        </w:rPr>
        <w:t>Skilled in Office 365.</w:t>
      </w:r>
    </w:p>
    <w:p w14:paraId="6BEA5759" w14:textId="71093513" w:rsidR="00E90A36" w:rsidRPr="00E90A36" w:rsidRDefault="00E90A36" w:rsidP="00E5221E">
      <w:pPr>
        <w:spacing w:after="0" w:line="240" w:lineRule="auto"/>
        <w:rPr>
          <w:rFonts w:ascii="Calibri" w:hAnsi="Calibri" w:cs="Calibri"/>
          <w:color w:val="000000"/>
        </w:rPr>
      </w:pPr>
      <w:r w:rsidRPr="00E90A36">
        <w:rPr>
          <w:rFonts w:ascii="Calibri" w:hAnsi="Calibri" w:cs="Calibri"/>
          <w:color w:val="000000"/>
        </w:rPr>
        <w:t>___________________________________________________________________________________________</w:t>
      </w:r>
    </w:p>
    <w:p w14:paraId="7007EA47" w14:textId="77777777" w:rsidR="009A46CF" w:rsidRPr="00FE39ED" w:rsidRDefault="009A46CF" w:rsidP="009A46CF">
      <w:pPr>
        <w:pStyle w:val="Ttulo3"/>
        <w:rPr>
          <w:rFonts w:ascii="Calibri" w:hAnsi="Calibri" w:cs="Calibri"/>
          <w:color w:val="000000"/>
          <w:sz w:val="24"/>
          <w:szCs w:val="24"/>
          <w:u w:val="single"/>
        </w:rPr>
      </w:pPr>
      <w:r w:rsidRPr="00FE39ED">
        <w:rPr>
          <w:rFonts w:ascii="Calibri" w:hAnsi="Calibri" w:cs="Calibri"/>
          <w:color w:val="000000"/>
          <w:sz w:val="24"/>
          <w:szCs w:val="24"/>
          <w:u w:val="single"/>
        </w:rPr>
        <w:t>LANGUAGES</w:t>
      </w:r>
    </w:p>
    <w:p w14:paraId="18C56CB2" w14:textId="77777777" w:rsidR="006747B1" w:rsidRPr="006747B1" w:rsidRDefault="006747B1" w:rsidP="006747B1">
      <w:pPr>
        <w:spacing w:after="0"/>
      </w:pPr>
    </w:p>
    <w:p w14:paraId="7AB3A265" w14:textId="77777777" w:rsidR="009A46CF" w:rsidRPr="00B13BF2" w:rsidRDefault="009A46CF" w:rsidP="006747B1">
      <w:pPr>
        <w:pStyle w:val="NormalWeb"/>
        <w:numPr>
          <w:ilvl w:val="0"/>
          <w:numId w:val="17"/>
        </w:numPr>
        <w:spacing w:before="0" w:beforeAutospacing="0"/>
        <w:rPr>
          <w:rFonts w:ascii="Calibri" w:hAnsi="Calibri" w:cs="Calibri"/>
          <w:color w:val="000000"/>
        </w:rPr>
      </w:pPr>
      <w:r w:rsidRPr="00B13BF2">
        <w:rPr>
          <w:rFonts w:ascii="Calibri" w:hAnsi="Calibri" w:cs="Calibri"/>
          <w:color w:val="000000"/>
        </w:rPr>
        <w:t>Spanish: Native</w:t>
      </w:r>
    </w:p>
    <w:p w14:paraId="5869FF97" w14:textId="77777777" w:rsidR="009A46CF" w:rsidRPr="00B13BF2" w:rsidRDefault="009A46CF" w:rsidP="009A46CF">
      <w:pPr>
        <w:pStyle w:val="NormalWeb"/>
        <w:numPr>
          <w:ilvl w:val="0"/>
          <w:numId w:val="17"/>
        </w:numPr>
        <w:rPr>
          <w:rFonts w:ascii="Calibri" w:hAnsi="Calibri" w:cs="Calibri"/>
          <w:color w:val="000000"/>
        </w:rPr>
      </w:pPr>
      <w:r w:rsidRPr="00B13BF2">
        <w:rPr>
          <w:rFonts w:ascii="Calibri" w:hAnsi="Calibri" w:cs="Calibri"/>
          <w:color w:val="000000"/>
        </w:rPr>
        <w:t>English: Reading and writing proficiency</w:t>
      </w:r>
    </w:p>
    <w:p w14:paraId="757F2A48" w14:textId="77777777" w:rsidR="009A46CF" w:rsidRPr="00B13BF2" w:rsidRDefault="009A46CF" w:rsidP="00275E5D">
      <w:pPr>
        <w:pStyle w:val="NormalWeb"/>
        <w:numPr>
          <w:ilvl w:val="0"/>
          <w:numId w:val="17"/>
        </w:numPr>
        <w:spacing w:before="0" w:beforeAutospacing="0" w:after="0" w:afterAutospacing="0"/>
        <w:rPr>
          <w:rFonts w:ascii="Calibri" w:hAnsi="Calibri" w:cs="Calibri"/>
          <w:color w:val="000000"/>
        </w:rPr>
      </w:pPr>
      <w:r w:rsidRPr="00B13BF2">
        <w:rPr>
          <w:rFonts w:ascii="Calibri" w:hAnsi="Calibri" w:cs="Calibri"/>
          <w:color w:val="000000"/>
        </w:rPr>
        <w:t>Hebrew: Fluent</w:t>
      </w:r>
    </w:p>
    <w:p w14:paraId="1F9B372D" w14:textId="0945FFF5" w:rsidR="00E90A36" w:rsidRPr="00E90A36" w:rsidRDefault="00E90A36" w:rsidP="00E90A36">
      <w:pPr>
        <w:rPr>
          <w:rFonts w:ascii="Calibri" w:hAnsi="Calibri" w:cs="Calibri"/>
          <w:color w:val="000000"/>
          <w:lang w:bidi="he-IL"/>
        </w:rPr>
      </w:pPr>
      <w:r w:rsidRPr="00E90A36">
        <w:rPr>
          <w:rFonts w:ascii="Calibri" w:hAnsi="Calibri" w:cs="Calibri"/>
          <w:color w:val="000000"/>
        </w:rPr>
        <w:t>___________________________________________________________________________________________</w:t>
      </w:r>
    </w:p>
    <w:p w14:paraId="2FF6D01A" w14:textId="1D0C0301" w:rsidR="009A46CF" w:rsidRPr="00B13BF2" w:rsidRDefault="0088590F" w:rsidP="00E90A36">
      <w:pPr>
        <w:pStyle w:val="NormalWeb"/>
        <w:spacing w:before="0" w:beforeAutospacing="0"/>
        <w:rPr>
          <w:rFonts w:ascii="Calibri" w:eastAsiaTheme="majorEastAsia" w:hAnsi="Calibri" w:cs="Calibri"/>
          <w:b/>
          <w:bCs/>
          <w:color w:val="365F91" w:themeColor="accent1" w:themeShade="BF"/>
          <w:sz w:val="28"/>
          <w:szCs w:val="28"/>
        </w:rPr>
      </w:pPr>
      <w:r w:rsidRPr="00FF6F2D">
        <w:rPr>
          <w:rStyle w:val="nfasis"/>
          <w:rFonts w:ascii="Calibri" w:eastAsiaTheme="majorEastAsia" w:hAnsi="Calibri" w:cs="Calibri"/>
          <w:b/>
          <w:bCs/>
          <w:color w:val="000000"/>
          <w:sz w:val="20"/>
          <w:szCs w:val="20"/>
        </w:rPr>
        <w:lastRenderedPageBreak/>
        <w:t>*</w:t>
      </w:r>
      <w:r w:rsidR="009A46CF" w:rsidRPr="00FF6F2D">
        <w:rPr>
          <w:rStyle w:val="nfasis"/>
          <w:rFonts w:ascii="Calibri" w:eastAsiaTheme="majorEastAsia" w:hAnsi="Calibri" w:cs="Calibri"/>
          <w:b/>
          <w:bCs/>
          <w:color w:val="000000"/>
          <w:sz w:val="20"/>
          <w:szCs w:val="20"/>
        </w:rPr>
        <w:t>References available upon request.</w:t>
      </w:r>
    </w:p>
    <w:sectPr w:rsidR="009A46CF" w:rsidRPr="00B13BF2" w:rsidSect="005E0729">
      <w:pgSz w:w="12240" w:h="15840"/>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A87" w:usb1="00000000" w:usb2="00000000" w:usb3="00000000" w:csb0="000000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9E535C8"/>
    <w:multiLevelType w:val="multilevel"/>
    <w:tmpl w:val="E1C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D26BE"/>
    <w:multiLevelType w:val="hybridMultilevel"/>
    <w:tmpl w:val="EE2A7A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11B6279"/>
    <w:multiLevelType w:val="hybridMultilevel"/>
    <w:tmpl w:val="EAE26266"/>
    <w:lvl w:ilvl="0" w:tplc="AE4C3732">
      <w:start w:val="1"/>
      <w:numFmt w:val="bullet"/>
      <w:lvlText w:val=" "/>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69C120D"/>
    <w:multiLevelType w:val="multilevel"/>
    <w:tmpl w:val="7E0A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835E4"/>
    <w:multiLevelType w:val="multilevel"/>
    <w:tmpl w:val="31A6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415488"/>
    <w:multiLevelType w:val="hybridMultilevel"/>
    <w:tmpl w:val="2964517A"/>
    <w:lvl w:ilvl="0" w:tplc="48D6C7E0">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CBC6DA1"/>
    <w:multiLevelType w:val="multilevel"/>
    <w:tmpl w:val="2842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A3024"/>
    <w:multiLevelType w:val="multilevel"/>
    <w:tmpl w:val="29AC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50F3E"/>
    <w:multiLevelType w:val="multilevel"/>
    <w:tmpl w:val="D2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3322D6"/>
    <w:multiLevelType w:val="multilevel"/>
    <w:tmpl w:val="42C2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D0B59"/>
    <w:multiLevelType w:val="multilevel"/>
    <w:tmpl w:val="2D90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8746F"/>
    <w:multiLevelType w:val="multilevel"/>
    <w:tmpl w:val="C0EE15B0"/>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011984">
    <w:abstractNumId w:val="8"/>
  </w:num>
  <w:num w:numId="2" w16cid:durableId="1920628958">
    <w:abstractNumId w:val="6"/>
  </w:num>
  <w:num w:numId="3" w16cid:durableId="1296988374">
    <w:abstractNumId w:val="5"/>
  </w:num>
  <w:num w:numId="4" w16cid:durableId="1289623030">
    <w:abstractNumId w:val="4"/>
  </w:num>
  <w:num w:numId="5" w16cid:durableId="1656913560">
    <w:abstractNumId w:val="7"/>
  </w:num>
  <w:num w:numId="6" w16cid:durableId="739593875">
    <w:abstractNumId w:val="3"/>
  </w:num>
  <w:num w:numId="7" w16cid:durableId="549221143">
    <w:abstractNumId w:val="2"/>
  </w:num>
  <w:num w:numId="8" w16cid:durableId="258949277">
    <w:abstractNumId w:val="1"/>
  </w:num>
  <w:num w:numId="9" w16cid:durableId="991564782">
    <w:abstractNumId w:val="0"/>
  </w:num>
  <w:num w:numId="10" w16cid:durableId="1569803991">
    <w:abstractNumId w:val="12"/>
  </w:num>
  <w:num w:numId="11" w16cid:durableId="779179216">
    <w:abstractNumId w:val="16"/>
  </w:num>
  <w:num w:numId="12" w16cid:durableId="2037391664">
    <w:abstractNumId w:val="17"/>
  </w:num>
  <w:num w:numId="13" w16cid:durableId="1646817923">
    <w:abstractNumId w:val="18"/>
  </w:num>
  <w:num w:numId="14" w16cid:durableId="729158212">
    <w:abstractNumId w:val="15"/>
  </w:num>
  <w:num w:numId="15" w16cid:durableId="238952050">
    <w:abstractNumId w:val="20"/>
  </w:num>
  <w:num w:numId="16" w16cid:durableId="1368800686">
    <w:abstractNumId w:val="19"/>
  </w:num>
  <w:num w:numId="17" w16cid:durableId="415906989">
    <w:abstractNumId w:val="9"/>
  </w:num>
  <w:num w:numId="18" w16cid:durableId="1973647">
    <w:abstractNumId w:val="10"/>
  </w:num>
  <w:num w:numId="19" w16cid:durableId="1481384820">
    <w:abstractNumId w:val="14"/>
  </w:num>
  <w:num w:numId="20" w16cid:durableId="1864709077">
    <w:abstractNumId w:val="11"/>
  </w:num>
  <w:num w:numId="21" w16cid:durableId="1686441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2BA"/>
    <w:rsid w:val="00034616"/>
    <w:rsid w:val="0006063C"/>
    <w:rsid w:val="000B397E"/>
    <w:rsid w:val="00115E71"/>
    <w:rsid w:val="00130743"/>
    <w:rsid w:val="0015074B"/>
    <w:rsid w:val="00181F63"/>
    <w:rsid w:val="001842B2"/>
    <w:rsid w:val="001D4BB9"/>
    <w:rsid w:val="00275E5D"/>
    <w:rsid w:val="00283953"/>
    <w:rsid w:val="0029639D"/>
    <w:rsid w:val="002A2C74"/>
    <w:rsid w:val="00326F90"/>
    <w:rsid w:val="00432311"/>
    <w:rsid w:val="004663D9"/>
    <w:rsid w:val="0048301D"/>
    <w:rsid w:val="004B5A57"/>
    <w:rsid w:val="005A02E3"/>
    <w:rsid w:val="005B2414"/>
    <w:rsid w:val="005D0BAB"/>
    <w:rsid w:val="005D4BA5"/>
    <w:rsid w:val="005E0729"/>
    <w:rsid w:val="005E519D"/>
    <w:rsid w:val="006747B1"/>
    <w:rsid w:val="0067571F"/>
    <w:rsid w:val="00676B89"/>
    <w:rsid w:val="00692419"/>
    <w:rsid w:val="006F2733"/>
    <w:rsid w:val="00702404"/>
    <w:rsid w:val="00730A90"/>
    <w:rsid w:val="007472DB"/>
    <w:rsid w:val="00862D83"/>
    <w:rsid w:val="0088590F"/>
    <w:rsid w:val="00927DFD"/>
    <w:rsid w:val="00966BFB"/>
    <w:rsid w:val="009874B5"/>
    <w:rsid w:val="009A46CF"/>
    <w:rsid w:val="009C151E"/>
    <w:rsid w:val="00A0230B"/>
    <w:rsid w:val="00A2435C"/>
    <w:rsid w:val="00A36A4A"/>
    <w:rsid w:val="00AA1D8D"/>
    <w:rsid w:val="00AC1325"/>
    <w:rsid w:val="00AC3FCA"/>
    <w:rsid w:val="00B13BF2"/>
    <w:rsid w:val="00B47730"/>
    <w:rsid w:val="00BD2A25"/>
    <w:rsid w:val="00C02519"/>
    <w:rsid w:val="00C3459B"/>
    <w:rsid w:val="00C4088D"/>
    <w:rsid w:val="00C417AC"/>
    <w:rsid w:val="00CA6E0E"/>
    <w:rsid w:val="00CB0664"/>
    <w:rsid w:val="00CE78D1"/>
    <w:rsid w:val="00E5221E"/>
    <w:rsid w:val="00E90A36"/>
    <w:rsid w:val="00EA790A"/>
    <w:rsid w:val="00F076E9"/>
    <w:rsid w:val="00F138EA"/>
    <w:rsid w:val="00F71993"/>
    <w:rsid w:val="00FA363B"/>
    <w:rsid w:val="00FC693F"/>
    <w:rsid w:val="00FE39ED"/>
    <w:rsid w:val="00FE7BF4"/>
    <w:rsid w:val="00FF6F2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58CA5D9-E4EE-D343-BAC5-85FB6D91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A46CF"/>
    <w:pPr>
      <w:spacing w:before="100" w:beforeAutospacing="1" w:after="100" w:afterAutospacing="1" w:line="240" w:lineRule="auto"/>
    </w:pPr>
    <w:rPr>
      <w:rFonts w:ascii="Times New Roman" w:eastAsia="Times New Roman" w:hAnsi="Times New Roman" w:cs="Times New Roman"/>
      <w:sz w:val="24"/>
      <w:szCs w:val="24"/>
      <w:lang w:val="es-IL" w:eastAsia="es-ES_tradnl" w:bidi="he-IL"/>
    </w:rPr>
  </w:style>
  <w:style w:type="character" w:customStyle="1" w:styleId="apple-converted-space">
    <w:name w:val="apple-converted-space"/>
    <w:basedOn w:val="Fuentedeprrafopredeter"/>
    <w:rsid w:val="009A46CF"/>
  </w:style>
  <w:style w:type="character" w:styleId="Hipervnculo">
    <w:name w:val="Hyperlink"/>
    <w:basedOn w:val="Fuentedeprrafopredeter"/>
    <w:uiPriority w:val="99"/>
    <w:unhideWhenUsed/>
    <w:rsid w:val="00B13BF2"/>
    <w:rPr>
      <w:color w:val="0000FF" w:themeColor="hyperlink"/>
      <w:u w:val="single"/>
    </w:rPr>
  </w:style>
  <w:style w:type="character" w:styleId="Mencinsinresolver">
    <w:name w:val="Unresolved Mention"/>
    <w:basedOn w:val="Fuentedeprrafopredeter"/>
    <w:uiPriority w:val="99"/>
    <w:semiHidden/>
    <w:unhideWhenUsed/>
    <w:rsid w:val="00B13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219">
      <w:bodyDiv w:val="1"/>
      <w:marLeft w:val="0"/>
      <w:marRight w:val="0"/>
      <w:marTop w:val="0"/>
      <w:marBottom w:val="0"/>
      <w:divBdr>
        <w:top w:val="none" w:sz="0" w:space="0" w:color="auto"/>
        <w:left w:val="none" w:sz="0" w:space="0" w:color="auto"/>
        <w:bottom w:val="none" w:sz="0" w:space="0" w:color="auto"/>
        <w:right w:val="none" w:sz="0" w:space="0" w:color="auto"/>
      </w:divBdr>
    </w:div>
    <w:div w:id="885798481">
      <w:bodyDiv w:val="1"/>
      <w:marLeft w:val="0"/>
      <w:marRight w:val="0"/>
      <w:marTop w:val="0"/>
      <w:marBottom w:val="0"/>
      <w:divBdr>
        <w:top w:val="none" w:sz="0" w:space="0" w:color="auto"/>
        <w:left w:val="none" w:sz="0" w:space="0" w:color="auto"/>
        <w:bottom w:val="none" w:sz="0" w:space="0" w:color="auto"/>
        <w:right w:val="none" w:sz="0" w:space="0" w:color="auto"/>
      </w:divBdr>
    </w:div>
    <w:div w:id="1386441997">
      <w:bodyDiv w:val="1"/>
      <w:marLeft w:val="0"/>
      <w:marRight w:val="0"/>
      <w:marTop w:val="0"/>
      <w:marBottom w:val="0"/>
      <w:divBdr>
        <w:top w:val="none" w:sz="0" w:space="0" w:color="auto"/>
        <w:left w:val="none" w:sz="0" w:space="0" w:color="auto"/>
        <w:bottom w:val="none" w:sz="0" w:space="0" w:color="auto"/>
        <w:right w:val="none" w:sz="0" w:space="0" w:color="auto"/>
      </w:divBdr>
    </w:div>
    <w:div w:id="1486049340">
      <w:bodyDiv w:val="1"/>
      <w:marLeft w:val="0"/>
      <w:marRight w:val="0"/>
      <w:marTop w:val="0"/>
      <w:marBottom w:val="0"/>
      <w:divBdr>
        <w:top w:val="none" w:sz="0" w:space="0" w:color="auto"/>
        <w:left w:val="none" w:sz="0" w:space="0" w:color="auto"/>
        <w:bottom w:val="none" w:sz="0" w:space="0" w:color="auto"/>
        <w:right w:val="none" w:sz="0" w:space="0" w:color="auto"/>
      </w:divBdr>
    </w:div>
    <w:div w:id="1785269270">
      <w:bodyDiv w:val="1"/>
      <w:marLeft w:val="0"/>
      <w:marRight w:val="0"/>
      <w:marTop w:val="0"/>
      <w:marBottom w:val="0"/>
      <w:divBdr>
        <w:top w:val="none" w:sz="0" w:space="0" w:color="auto"/>
        <w:left w:val="none" w:sz="0" w:space="0" w:color="auto"/>
        <w:bottom w:val="none" w:sz="0" w:space="0" w:color="auto"/>
        <w:right w:val="none" w:sz="0" w:space="0" w:color="auto"/>
      </w:divBdr>
    </w:div>
    <w:div w:id="1909538975">
      <w:bodyDiv w:val="1"/>
      <w:marLeft w:val="0"/>
      <w:marRight w:val="0"/>
      <w:marTop w:val="0"/>
      <w:marBottom w:val="0"/>
      <w:divBdr>
        <w:top w:val="none" w:sz="0" w:space="0" w:color="auto"/>
        <w:left w:val="none" w:sz="0" w:space="0" w:color="auto"/>
        <w:bottom w:val="none" w:sz="0" w:space="0" w:color="auto"/>
        <w:right w:val="none" w:sz="0" w:space="0" w:color="auto"/>
      </w:divBdr>
      <w:divsChild>
        <w:div w:id="827281777">
          <w:marLeft w:val="0"/>
          <w:marRight w:val="0"/>
          <w:marTop w:val="0"/>
          <w:marBottom w:val="0"/>
          <w:divBdr>
            <w:top w:val="none" w:sz="0" w:space="0" w:color="auto"/>
            <w:left w:val="none" w:sz="0" w:space="0" w:color="auto"/>
            <w:bottom w:val="none" w:sz="0" w:space="0" w:color="auto"/>
            <w:right w:val="none" w:sz="0" w:space="0" w:color="auto"/>
          </w:divBdr>
        </w:div>
        <w:div w:id="2042585974">
          <w:marLeft w:val="0"/>
          <w:marRight w:val="0"/>
          <w:marTop w:val="0"/>
          <w:marBottom w:val="0"/>
          <w:divBdr>
            <w:top w:val="none" w:sz="0" w:space="0" w:color="auto"/>
            <w:left w:val="none" w:sz="0" w:space="0" w:color="auto"/>
            <w:bottom w:val="none" w:sz="0" w:space="0" w:color="auto"/>
            <w:right w:val="none" w:sz="0" w:space="0" w:color="auto"/>
          </w:divBdr>
        </w:div>
        <w:div w:id="1720087877">
          <w:marLeft w:val="0"/>
          <w:marRight w:val="0"/>
          <w:marTop w:val="0"/>
          <w:marBottom w:val="0"/>
          <w:divBdr>
            <w:top w:val="none" w:sz="0" w:space="0" w:color="auto"/>
            <w:left w:val="none" w:sz="0" w:space="0" w:color="auto"/>
            <w:bottom w:val="none" w:sz="0" w:space="0" w:color="auto"/>
            <w:right w:val="none" w:sz="0" w:space="0" w:color="auto"/>
          </w:divBdr>
        </w:div>
        <w:div w:id="762534588">
          <w:marLeft w:val="0"/>
          <w:marRight w:val="0"/>
          <w:marTop w:val="0"/>
          <w:marBottom w:val="0"/>
          <w:divBdr>
            <w:top w:val="none" w:sz="0" w:space="0" w:color="auto"/>
            <w:left w:val="none" w:sz="0" w:space="0" w:color="auto"/>
            <w:bottom w:val="none" w:sz="0" w:space="0" w:color="auto"/>
            <w:right w:val="none" w:sz="0" w:space="0" w:color="auto"/>
          </w:divBdr>
        </w:div>
        <w:div w:id="1866868605">
          <w:marLeft w:val="0"/>
          <w:marRight w:val="0"/>
          <w:marTop w:val="0"/>
          <w:marBottom w:val="0"/>
          <w:divBdr>
            <w:top w:val="none" w:sz="0" w:space="0" w:color="auto"/>
            <w:left w:val="none" w:sz="0" w:space="0" w:color="auto"/>
            <w:bottom w:val="none" w:sz="0" w:space="0" w:color="auto"/>
            <w:right w:val="none" w:sz="0" w:space="0" w:color="auto"/>
          </w:divBdr>
        </w:div>
        <w:div w:id="42754638">
          <w:marLeft w:val="0"/>
          <w:marRight w:val="0"/>
          <w:marTop w:val="0"/>
          <w:marBottom w:val="0"/>
          <w:divBdr>
            <w:top w:val="none" w:sz="0" w:space="0" w:color="auto"/>
            <w:left w:val="none" w:sz="0" w:space="0" w:color="auto"/>
            <w:bottom w:val="none" w:sz="0" w:space="0" w:color="auto"/>
            <w:right w:val="none" w:sz="0" w:space="0" w:color="auto"/>
          </w:divBdr>
        </w:div>
      </w:divsChild>
    </w:div>
    <w:div w:id="20279002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5754</TotalTime>
  <Pages>3</Pages>
  <Words>554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Jocelyn Merkins</cp:lastModifiedBy>
  <cp:revision>59</cp:revision>
  <dcterms:created xsi:type="dcterms:W3CDTF">2013-12-23T23:15:00Z</dcterms:created>
  <dcterms:modified xsi:type="dcterms:W3CDTF">2025-06-11T18:11:00Z</dcterms:modified>
  <cp:category/>
</cp:coreProperties>
</file>